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E242" w14:textId="77777777" w:rsidR="002A6380" w:rsidRPr="00917A48" w:rsidRDefault="002A6380" w:rsidP="001000A5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</w:p>
    <w:p w14:paraId="73D5A0DE" w14:textId="1E70E43E" w:rsidR="00BB50B4" w:rsidRPr="00917A48" w:rsidRDefault="00000000" w:rsidP="001000A5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Araştırma-Geliştirme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Komisyonu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İş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Akış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Şeması</w:t>
      </w:r>
    </w:p>
    <w:p w14:paraId="65894B99" w14:textId="77777777" w:rsidR="00BB50B4" w:rsidRPr="00917A48" w:rsidRDefault="00BB50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2627FD" w14:textId="12E9C7DA" w:rsidR="00BB50B4" w:rsidRPr="00917A4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proofErr w:type="spellStart"/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Başlangıç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ihtiyaçlarının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belirlenmesi</w:t>
      </w:r>
      <w:proofErr w:type="spellEnd"/>
      <w:r w:rsidR="00413CE4"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3AA2AF" w14:textId="2DA4C1F3" w:rsidR="00BB50B4" w:rsidRPr="00917A48" w:rsidRDefault="001000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proofErr w:type="spellStart"/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Toplantı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gündemini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oluşturur</w:t>
      </w:r>
      <w:proofErr w:type="spellEnd"/>
      <w:r w:rsidR="00413CE4"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80168D" w14:textId="24B15342" w:rsidR="00BB50B4" w:rsidRPr="00412201" w:rsidRDefault="001000A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proofErr w:type="spellStart"/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Paydaşlardan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2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→ </w:t>
      </w:r>
      <w:r w:rsidR="00D20570" w:rsidRPr="00412201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412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 </w:t>
      </w:r>
      <w:proofErr w:type="spellStart"/>
      <w:r w:rsidRPr="00412201">
        <w:rPr>
          <w:rFonts w:ascii="Times New Roman" w:hAnsi="Times New Roman" w:cs="Times New Roman"/>
          <w:color w:val="000000" w:themeColor="text1"/>
          <w:sz w:val="24"/>
          <w:szCs w:val="24"/>
        </w:rPr>
        <w:t>bildirimler</w:t>
      </w:r>
      <w:proofErr w:type="spellEnd"/>
      <w:r w:rsidRPr="00412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2201">
        <w:rPr>
          <w:rFonts w:ascii="Times New Roman" w:hAnsi="Times New Roman" w:cs="Times New Roman"/>
          <w:color w:val="000000" w:themeColor="text1"/>
          <w:sz w:val="24"/>
          <w:szCs w:val="24"/>
        </w:rPr>
        <w:t>alınır</w:t>
      </w:r>
      <w:proofErr w:type="spellEnd"/>
      <w:r w:rsidR="00413CE4" w:rsidRPr="004122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EDE62E" w14:textId="41D3C57F" w:rsidR="00BB50B4" w:rsidRPr="00917A48" w:rsidRDefault="001000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proofErr w:type="spellStart"/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Araştırma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süreçlerini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değerlendirir</w:t>
      </w:r>
      <w:proofErr w:type="spellEnd"/>
      <w:r w:rsidR="00413CE4"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A44D13" w14:textId="744C6DA7" w:rsidR="00BB50B4" w:rsidRPr="00917A48" w:rsidRDefault="001000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proofErr w:type="spellStart"/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Performans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Yayın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proje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tez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verileri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analiz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edilir</w:t>
      </w:r>
      <w:proofErr w:type="spellEnd"/>
      <w:r w:rsidR="00413CE4"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2DADFE" w14:textId="50230ED7" w:rsidR="00BB50B4" w:rsidRPr="00917A48" w:rsidRDefault="001000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 </w:t>
      </w:r>
      <w:proofErr w:type="spellStart"/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Sorun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alanlarını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iyileştirme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gereksinimlerini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belirler</w:t>
      </w:r>
      <w:proofErr w:type="spellEnd"/>
      <w:r w:rsidR="00413CE4"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78A5D1" w14:textId="33179BAD" w:rsidR="00BB50B4" w:rsidRPr="00917A48" w:rsidRDefault="001000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7. </w:t>
      </w:r>
      <w:proofErr w:type="spellStart"/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Öneriler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Yönetim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Kuruluna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sunulur</w:t>
      </w:r>
      <w:proofErr w:type="spellEnd"/>
      <w:r w:rsidR="00413CE4"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7E13C6" w14:textId="6BFD37AD" w:rsidR="00BB50B4" w:rsidRPr="00917A48" w:rsidRDefault="001000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8. </w:t>
      </w:r>
      <w:proofErr w:type="spellStart"/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Yönetim</w:t>
      </w:r>
      <w:proofErr w:type="spellEnd"/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Kurulu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Uygulanacak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kararları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onaylar</w:t>
      </w:r>
      <w:proofErr w:type="spellEnd"/>
      <w:r w:rsidR="00413CE4"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C96C66" w14:textId="6C4DE56D" w:rsidR="00BB50B4" w:rsidRPr="00917A48" w:rsidRDefault="001000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9. </w:t>
      </w:r>
      <w:proofErr w:type="spellStart"/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Uygulamaları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izler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raporlar</w:t>
      </w:r>
      <w:proofErr w:type="spellEnd"/>
      <w:r w:rsidR="00413CE4"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5033E3" w14:textId="036770ED" w:rsidR="00BB50B4" w:rsidRPr="00917A48" w:rsidRDefault="001000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10. </w:t>
      </w:r>
      <w:proofErr w:type="spellStart"/>
      <w:r w:rsidRPr="00917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Döngü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→ Bir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sonraki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yıl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için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yeni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planlamaya</w:t>
      </w:r>
      <w:proofErr w:type="spellEnd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bağlanır</w:t>
      </w:r>
      <w:proofErr w:type="spellEnd"/>
      <w:r w:rsidR="00413CE4" w:rsidRPr="00917A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E35319" w14:textId="77777777" w:rsidR="00BB50B4" w:rsidRPr="001000A5" w:rsidRDefault="00BB50B4">
      <w:pPr>
        <w:rPr>
          <w:rFonts w:ascii="Times New Roman" w:hAnsi="Times New Roman" w:cs="Times New Roman"/>
          <w:color w:val="000000" w:themeColor="text1"/>
        </w:rPr>
      </w:pPr>
    </w:p>
    <w:sectPr w:rsidR="00BB50B4" w:rsidRPr="001000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6149440">
    <w:abstractNumId w:val="8"/>
  </w:num>
  <w:num w:numId="2" w16cid:durableId="443236222">
    <w:abstractNumId w:val="6"/>
  </w:num>
  <w:num w:numId="3" w16cid:durableId="1982809707">
    <w:abstractNumId w:val="5"/>
  </w:num>
  <w:num w:numId="4" w16cid:durableId="979962154">
    <w:abstractNumId w:val="4"/>
  </w:num>
  <w:num w:numId="5" w16cid:durableId="2086996406">
    <w:abstractNumId w:val="7"/>
  </w:num>
  <w:num w:numId="6" w16cid:durableId="739526053">
    <w:abstractNumId w:val="3"/>
  </w:num>
  <w:num w:numId="7" w16cid:durableId="1700467483">
    <w:abstractNumId w:val="2"/>
  </w:num>
  <w:num w:numId="8" w16cid:durableId="258678958">
    <w:abstractNumId w:val="1"/>
  </w:num>
  <w:num w:numId="9" w16cid:durableId="121211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00A5"/>
    <w:rsid w:val="0015074B"/>
    <w:rsid w:val="0029639D"/>
    <w:rsid w:val="002A6380"/>
    <w:rsid w:val="00326F90"/>
    <w:rsid w:val="00412201"/>
    <w:rsid w:val="00413CE4"/>
    <w:rsid w:val="005D0D61"/>
    <w:rsid w:val="006C0440"/>
    <w:rsid w:val="00917A48"/>
    <w:rsid w:val="00A1132F"/>
    <w:rsid w:val="00AA1D8D"/>
    <w:rsid w:val="00B47730"/>
    <w:rsid w:val="00BB50B4"/>
    <w:rsid w:val="00CB0664"/>
    <w:rsid w:val="00D20570"/>
    <w:rsid w:val="00E01E8E"/>
    <w:rsid w:val="00EF72BD"/>
    <w:rsid w:val="00FA78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FF6B7"/>
  <w14:defaultImageDpi w14:val="300"/>
  <w15:docId w15:val="{B9828FE2-BD6B-444D-B817-D2070A3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Zehra Canbaz</cp:lastModifiedBy>
  <cp:revision>9</cp:revision>
  <dcterms:created xsi:type="dcterms:W3CDTF">2013-12-23T23:15:00Z</dcterms:created>
  <dcterms:modified xsi:type="dcterms:W3CDTF">2025-12-30T11:01:00Z</dcterms:modified>
  <cp:category/>
</cp:coreProperties>
</file>