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32D2" w14:textId="75C18CA0" w:rsidR="009E19B4" w:rsidRPr="008A7E9B" w:rsidRDefault="009E19B4" w:rsidP="009E19B4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</w:p>
    <w:p w14:paraId="5312180B" w14:textId="77777777" w:rsidR="006C0B8A" w:rsidRPr="008A7E9B" w:rsidRDefault="00000000" w:rsidP="009E19B4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Birim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Programı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Tasarımı,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Güncelleme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İzleme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Komisyonu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İş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Akış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Şeması</w:t>
      </w:r>
    </w:p>
    <w:p w14:paraId="128E460C" w14:textId="77777777" w:rsidR="006C0B8A" w:rsidRPr="008A7E9B" w:rsidRDefault="006C0B8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21FA6C" w14:textId="6325AAAD" w:rsidR="006C0B8A" w:rsidRPr="008A7E9B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proofErr w:type="spellStart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Başlangıç</w:t>
      </w:r>
      <w:proofErr w:type="spellEnd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Güncelleme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ihtiyaçlarının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toplanması</w:t>
      </w:r>
      <w:proofErr w:type="spellEnd"/>
      <w:r w:rsidR="008A7E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90E6AF" w14:textId="37119E91" w:rsidR="006C0B8A" w:rsidRPr="008A7E9B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proofErr w:type="spellStart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Anabilim</w:t>
      </w:r>
      <w:proofErr w:type="spellEnd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Dalları</w:t>
      </w:r>
      <w:proofErr w:type="spellEnd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Ders/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ders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içerik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değişiklik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taleplerini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iletir</w:t>
      </w:r>
      <w:proofErr w:type="spellEnd"/>
      <w:r w:rsidR="008A7E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EEC5AD" w14:textId="39FCF3D9" w:rsidR="00EF7C28" w:rsidRPr="008A7E9B" w:rsidRDefault="00EF7C28" w:rsidP="00EF7C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3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proofErr w:type="spellStart"/>
      <w:r w:rsidRPr="00C403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Paydaş</w:t>
      </w:r>
      <w:proofErr w:type="spellEnd"/>
      <w:r w:rsidRPr="00C403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403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görüşleri</w:t>
      </w:r>
      <w:proofErr w:type="spellEnd"/>
      <w:r w:rsidRPr="00C403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 </w:t>
      </w:r>
      <w:proofErr w:type="spellStart"/>
      <w:r w:rsidRPr="00C4034F">
        <w:rPr>
          <w:rFonts w:ascii="Times New Roman" w:hAnsi="Times New Roman" w:cs="Times New Roman"/>
          <w:color w:val="000000" w:themeColor="text1"/>
          <w:sz w:val="24"/>
          <w:szCs w:val="24"/>
        </w:rPr>
        <w:t>Anabilim</w:t>
      </w:r>
      <w:proofErr w:type="spellEnd"/>
      <w:r w:rsidRPr="00C40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034F">
        <w:rPr>
          <w:rFonts w:ascii="Times New Roman" w:hAnsi="Times New Roman" w:cs="Times New Roman"/>
          <w:color w:val="000000" w:themeColor="text1"/>
          <w:sz w:val="24"/>
          <w:szCs w:val="24"/>
        </w:rPr>
        <w:t>dallarının</w:t>
      </w:r>
      <w:proofErr w:type="spellEnd"/>
      <w:r w:rsidRPr="00C40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034F">
        <w:rPr>
          <w:rFonts w:ascii="Times New Roman" w:hAnsi="Times New Roman" w:cs="Times New Roman"/>
          <w:color w:val="000000" w:themeColor="text1"/>
          <w:sz w:val="24"/>
          <w:szCs w:val="24"/>
        </w:rPr>
        <w:t>talepleri</w:t>
      </w:r>
      <w:proofErr w:type="spellEnd"/>
      <w:r w:rsidRPr="00C4034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4034F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proofErr w:type="spellEnd"/>
      <w:r w:rsidRPr="00C4034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4034F">
        <w:rPr>
          <w:rFonts w:ascii="Times New Roman" w:hAnsi="Times New Roman" w:cs="Times New Roman"/>
          <w:color w:val="000000" w:themeColor="text1"/>
          <w:sz w:val="24"/>
          <w:szCs w:val="24"/>
        </w:rPr>
        <w:t>mezun</w:t>
      </w:r>
      <w:proofErr w:type="spellEnd"/>
      <w:r w:rsidRPr="00C4034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4034F">
        <w:rPr>
          <w:rFonts w:ascii="Times New Roman" w:hAnsi="Times New Roman" w:cs="Times New Roman"/>
          <w:color w:val="000000" w:themeColor="text1"/>
          <w:sz w:val="24"/>
          <w:szCs w:val="24"/>
        </w:rPr>
        <w:t>işverenlerden</w:t>
      </w:r>
      <w:proofErr w:type="spellEnd"/>
      <w:r w:rsidRPr="00C40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034F">
        <w:rPr>
          <w:rFonts w:ascii="Times New Roman" w:hAnsi="Times New Roman" w:cs="Times New Roman"/>
          <w:color w:val="000000" w:themeColor="text1"/>
          <w:sz w:val="24"/>
          <w:szCs w:val="24"/>
        </w:rPr>
        <w:t>alınır</w:t>
      </w:r>
      <w:proofErr w:type="spellEnd"/>
      <w:r w:rsidR="008A7E9B" w:rsidRPr="00C403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2272A9" w14:textId="38239723" w:rsidR="006C0B8A" w:rsidRPr="008A7E9B" w:rsidRDefault="00EF7C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proofErr w:type="spellStart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Tüm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talepleri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toplar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gündem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oluşturur</w:t>
      </w:r>
      <w:proofErr w:type="spellEnd"/>
      <w:r w:rsidR="008A7E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959E20" w14:textId="4869E23F" w:rsidR="006C0B8A" w:rsidRPr="008A7E9B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proofErr w:type="spellStart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Bologna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uyumunu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değerlendirir</w:t>
      </w:r>
      <w:proofErr w:type="spellEnd"/>
      <w:r w:rsidR="008A7E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E01E93" w14:textId="21195E22" w:rsidR="006C0B8A" w:rsidRPr="008A7E9B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Ulusal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uluslararası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karşılaştırmaları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yapılır</w:t>
      </w:r>
      <w:proofErr w:type="spellEnd"/>
      <w:r w:rsidR="008A7E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01A513" w14:textId="653D109F" w:rsidR="006C0B8A" w:rsidRPr="008A7E9B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7. </w:t>
      </w:r>
      <w:proofErr w:type="spellStart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Ders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açma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kapama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değişiklik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karar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taslağı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hazırlar</w:t>
      </w:r>
      <w:proofErr w:type="spellEnd"/>
      <w:r w:rsidR="008A7E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26A22B" w14:textId="72B38E88" w:rsidR="006C0B8A" w:rsidRPr="008A7E9B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8. </w:t>
      </w:r>
      <w:proofErr w:type="spellStart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Kararlar</w:t>
      </w:r>
      <w:proofErr w:type="spellEnd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Yönetim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Kuruluna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sunulur</w:t>
      </w:r>
      <w:proofErr w:type="spellEnd"/>
      <w:r w:rsidR="008A7E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28246A" w14:textId="6D6FF163" w:rsidR="006C0B8A" w:rsidRPr="008A7E9B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9. </w:t>
      </w:r>
      <w:proofErr w:type="spellStart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Yönetim</w:t>
      </w:r>
      <w:proofErr w:type="spellEnd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Kurulu</w:t>
      </w:r>
      <w:proofErr w:type="spellEnd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Kabul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edilen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kararları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onaylar</w:t>
      </w:r>
      <w:proofErr w:type="spellEnd"/>
      <w:r w:rsidR="008A7E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09B35A" w14:textId="7A8C5813" w:rsidR="006C0B8A" w:rsidRPr="008A7E9B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10. </w:t>
      </w:r>
      <w:proofErr w:type="spellStart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Enstitü</w:t>
      </w:r>
      <w:proofErr w:type="spellEnd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Sekreterliği</w:t>
      </w:r>
      <w:proofErr w:type="spellEnd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Güncellemeleri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sisteme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işler</w:t>
      </w:r>
      <w:proofErr w:type="spellEnd"/>
      <w:r w:rsidR="008A7E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324A0D" w14:textId="751BCD81" w:rsidR="006C0B8A" w:rsidRPr="008A7E9B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11. </w:t>
      </w:r>
      <w:proofErr w:type="spellStart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8A7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Yıllık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izleme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raporunu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hazırlar</w:t>
      </w:r>
      <w:proofErr w:type="spellEnd"/>
      <w:r w:rsidR="008A7E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4FC410" w14:textId="77777777" w:rsidR="006C0B8A" w:rsidRPr="008A7E9B" w:rsidRDefault="006C0B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2196DF" w14:textId="77777777" w:rsidR="006C0B8A" w:rsidRPr="008A7E9B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akış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tekrar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eder</w:t>
      </w:r>
      <w:proofErr w:type="spellEnd"/>
      <w:r w:rsidRPr="008A7E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6C0B8A" w:rsidRPr="008A7E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4798257">
    <w:abstractNumId w:val="8"/>
  </w:num>
  <w:num w:numId="2" w16cid:durableId="436563700">
    <w:abstractNumId w:val="6"/>
  </w:num>
  <w:num w:numId="3" w16cid:durableId="1613709334">
    <w:abstractNumId w:val="5"/>
  </w:num>
  <w:num w:numId="4" w16cid:durableId="2077049898">
    <w:abstractNumId w:val="4"/>
  </w:num>
  <w:num w:numId="5" w16cid:durableId="685331305">
    <w:abstractNumId w:val="7"/>
  </w:num>
  <w:num w:numId="6" w16cid:durableId="1728340278">
    <w:abstractNumId w:val="3"/>
  </w:num>
  <w:num w:numId="7" w16cid:durableId="1549802217">
    <w:abstractNumId w:val="2"/>
  </w:num>
  <w:num w:numId="8" w16cid:durableId="1032338132">
    <w:abstractNumId w:val="1"/>
  </w:num>
  <w:num w:numId="9" w16cid:durableId="191420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2D9B"/>
    <w:rsid w:val="0029639D"/>
    <w:rsid w:val="00326F90"/>
    <w:rsid w:val="004D1515"/>
    <w:rsid w:val="006C0B8A"/>
    <w:rsid w:val="00712FFB"/>
    <w:rsid w:val="008A7E9B"/>
    <w:rsid w:val="009E19B4"/>
    <w:rsid w:val="00AA1D8D"/>
    <w:rsid w:val="00B1428D"/>
    <w:rsid w:val="00B47730"/>
    <w:rsid w:val="00C4034F"/>
    <w:rsid w:val="00CB0664"/>
    <w:rsid w:val="00D912BA"/>
    <w:rsid w:val="00EF7C28"/>
    <w:rsid w:val="00F348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3A2AA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9</cp:revision>
  <dcterms:created xsi:type="dcterms:W3CDTF">2013-12-23T23:15:00Z</dcterms:created>
  <dcterms:modified xsi:type="dcterms:W3CDTF">2025-12-30T11:11:00Z</dcterms:modified>
  <cp:category/>
</cp:coreProperties>
</file>