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A1BE" w14:textId="77777777" w:rsidR="00B530F1" w:rsidRPr="004C68E0" w:rsidRDefault="00B530F1" w:rsidP="00B530F1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ERCİYES ÜNİVERSİTESİ</w:t>
      </w: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SAĞLIK BİLİMLERİ ENSTİTÜSÜ</w:t>
      </w:r>
    </w:p>
    <w:p w14:paraId="4E1E3AC3" w14:textId="6C1A0603" w:rsidR="008E1B25" w:rsidRPr="004C68E0" w:rsidRDefault="00B530F1" w:rsidP="00B530F1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Birim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Programı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Tasarımı,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Güncelleme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İzleme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Komisyonu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Tanımlı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Süreci</w:t>
      </w:r>
      <w:proofErr w:type="spellEnd"/>
    </w:p>
    <w:p w14:paraId="78C123A0" w14:textId="77777777" w:rsidR="008E1B25" w:rsidRPr="004C68E0" w:rsidRDefault="008E1B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80BAB2" w14:textId="77777777" w:rsidR="008E1B25" w:rsidRPr="004C68E0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Amaç</w:t>
      </w:r>
    </w:p>
    <w:p w14:paraId="79870505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Enstitüye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bağlı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anabilim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dallarındaki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lisansüstü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programlarının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tasarımı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güncellenmesi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izlenmesine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ilişkin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işleyiş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adımlarını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sorumlulukları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tanımlamak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D88029" w14:textId="77777777" w:rsidR="008E1B25" w:rsidRPr="004C68E0" w:rsidRDefault="008E1B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B97BBC" w14:textId="77777777" w:rsidR="008E1B25" w:rsidRPr="004C68E0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proofErr w:type="spellStart"/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Kapsam</w:t>
      </w:r>
      <w:proofErr w:type="spellEnd"/>
    </w:p>
    <w:p w14:paraId="25CCC925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tasarımı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güncelleme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izleme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ders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değişiklikleri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paydaş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geri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bildirimlerinin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değerlendirilmesi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süreçlerini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kapsar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4D4EDB" w14:textId="77777777" w:rsidR="008E1B25" w:rsidRPr="004C68E0" w:rsidRDefault="008E1B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D70D28" w14:textId="77777777" w:rsidR="008E1B25" w:rsidRPr="004C68E0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proofErr w:type="spellStart"/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Sorumlu</w:t>
      </w:r>
      <w:proofErr w:type="spellEnd"/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Birim</w:t>
      </w:r>
      <w:proofErr w:type="spellEnd"/>
    </w:p>
    <w:p w14:paraId="6120C36C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Birim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Programı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Tasarımı,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Güncelleme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İzleme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Komisyonu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F5E4DE" w14:textId="77777777" w:rsidR="008E1B25" w:rsidRPr="004C68E0" w:rsidRDefault="008E1B2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5A024C" w14:textId="77777777" w:rsidR="008E1B25" w:rsidRPr="004C68E0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proofErr w:type="spellStart"/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Girdiler</w:t>
      </w:r>
      <w:proofErr w:type="spellEnd"/>
    </w:p>
    <w:p w14:paraId="7C16FBCA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Ders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değerlendirme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anketleri</w:t>
      </w:r>
      <w:proofErr w:type="spellEnd"/>
    </w:p>
    <w:p w14:paraId="18C680F3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EA47BE"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>İç</w:t>
      </w:r>
      <w:proofErr w:type="spellEnd"/>
      <w:r w:rsidR="00EA47BE"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47BE"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>Paydaş</w:t>
      </w:r>
      <w:proofErr w:type="spellEnd"/>
      <w:r w:rsidR="00EA47BE"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>Dış</w:t>
      </w:r>
      <w:proofErr w:type="spellEnd"/>
      <w:r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>paydaş</w:t>
      </w:r>
      <w:proofErr w:type="spellEnd"/>
      <w:r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>görüşleri</w:t>
      </w:r>
      <w:proofErr w:type="spellEnd"/>
    </w:p>
    <w:p w14:paraId="124DBAD4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Bologna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bilgi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paketi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talepleri</w:t>
      </w:r>
      <w:proofErr w:type="spellEnd"/>
    </w:p>
    <w:p w14:paraId="4B05149B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Program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yeterlilikleri</w:t>
      </w:r>
      <w:proofErr w:type="spellEnd"/>
    </w:p>
    <w:p w14:paraId="1CF463FD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Benzer program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analizleri</w:t>
      </w:r>
      <w:proofErr w:type="spellEnd"/>
    </w:p>
    <w:p w14:paraId="66ACA70A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Anabilim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dallarından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gelen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talepler</w:t>
      </w:r>
      <w:proofErr w:type="spellEnd"/>
    </w:p>
    <w:p w14:paraId="08912B70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Mevzuat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senato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kararları</w:t>
      </w:r>
      <w:proofErr w:type="spellEnd"/>
    </w:p>
    <w:p w14:paraId="443C2461" w14:textId="77777777" w:rsidR="008E1B25" w:rsidRPr="004C68E0" w:rsidRDefault="008E1B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4C7C06" w14:textId="77777777" w:rsidR="008E1B25" w:rsidRPr="004C68E0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proofErr w:type="spellStart"/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Çıktılar</w:t>
      </w:r>
      <w:proofErr w:type="spellEnd"/>
    </w:p>
    <w:p w14:paraId="5B3EC367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Ders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açma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kapama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değişiklik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raporları</w:t>
      </w:r>
      <w:proofErr w:type="spellEnd"/>
    </w:p>
    <w:p w14:paraId="11DB1C5D" w14:textId="77777777" w:rsidR="00EA47BE" w:rsidRPr="004C68E0" w:rsidRDefault="00000000" w:rsidP="00EA47B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Yıllık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izleme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raporu</w:t>
      </w:r>
      <w:proofErr w:type="spellEnd"/>
    </w:p>
    <w:p w14:paraId="1DDBDC60" w14:textId="77777777" w:rsidR="008E1B25" w:rsidRPr="004C68E0" w:rsidRDefault="00EA47B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Komisyonun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güncelleme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önerileri</w:t>
      </w:r>
      <w:proofErr w:type="spellEnd"/>
    </w:p>
    <w:p w14:paraId="16A21862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kararları</w:t>
      </w:r>
      <w:proofErr w:type="spellEnd"/>
    </w:p>
    <w:p w14:paraId="638E2258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Yönetim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kuruluna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sunulan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görüşler</w:t>
      </w:r>
      <w:proofErr w:type="spellEnd"/>
    </w:p>
    <w:p w14:paraId="5EC87364" w14:textId="77777777" w:rsidR="008E1B25" w:rsidRPr="004C68E0" w:rsidRDefault="008E1B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81C6A9" w14:textId="7EFACB37" w:rsidR="008E1B25" w:rsidRPr="004C68E0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proofErr w:type="spellStart"/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Süreç</w:t>
      </w:r>
      <w:proofErr w:type="spellEnd"/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Adımları</w:t>
      </w:r>
      <w:proofErr w:type="spellEnd"/>
    </w:p>
    <w:p w14:paraId="63AF10D1" w14:textId="77777777" w:rsidR="008E1B25" w:rsidRPr="004C68E0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PLANLAMA</w:t>
      </w:r>
    </w:p>
    <w:p w14:paraId="4E251072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dönem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başında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yıllık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toplantı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takvimini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belirler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F4BC2D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İzlenecek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göstergeler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belirlenir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E41797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Anabilim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dallarından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güncelleme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talepleri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toplanır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69BE79" w14:textId="77777777" w:rsidR="008E1B25" w:rsidRPr="004C68E0" w:rsidRDefault="008E1B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BCC76E" w14:textId="77777777" w:rsidR="008E1B25" w:rsidRPr="004C68E0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UYGULAMA</w:t>
      </w:r>
    </w:p>
    <w:p w14:paraId="3E3B8587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Ders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içerikleri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yeterlilikleri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gözden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geçirilir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7E703A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Ulusal-uluslararası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karşılaştırmaları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yapılır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A40EED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Ders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açma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kapama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değişiklik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önerileri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değerlendirilir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DD7A3B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Gereken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durumlarda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47BE"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>iç</w:t>
      </w:r>
      <w:proofErr w:type="spellEnd"/>
      <w:r w:rsidR="00EA47BE"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47BE"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="00EA47BE"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47BE"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>dış</w:t>
      </w:r>
      <w:proofErr w:type="spellEnd"/>
      <w:r w:rsidR="00EA47BE"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>paydaş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görüşleri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alınır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A704FF" w14:textId="77777777" w:rsidR="008E1B25" w:rsidRPr="004C68E0" w:rsidRDefault="008E1B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778321" w14:textId="77777777" w:rsidR="008E1B25" w:rsidRPr="004C68E0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İZLEME – DEĞERLENDİRME</w:t>
      </w:r>
    </w:p>
    <w:p w14:paraId="69EE5051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Toplanan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veriler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analiz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edilir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8C30A1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9. Program-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yeterlilik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uyumu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değerlendirilir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327E54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Yıllık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İzleme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Raporu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hazırlanır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2567CE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Kararlar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yönetim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kuruluna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sunulur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0C3D73" w14:textId="77777777" w:rsidR="008E1B25" w:rsidRPr="004C68E0" w:rsidRDefault="008E1B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9E4909" w14:textId="77777777" w:rsidR="008E1B25" w:rsidRPr="004C68E0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İYİLEŞTİRME</w:t>
      </w:r>
    </w:p>
    <w:p w14:paraId="30649318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Onaylanan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güncellemeler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sisteme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işlenir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6BDBBC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Ders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içerikleri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yapısı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güncellenir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D97C5F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Sonuçlar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birimlere</w:t>
      </w:r>
      <w:proofErr w:type="spellEnd"/>
      <w:r w:rsidR="00EA47BE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(Bilgi İşlem, </w:t>
      </w:r>
      <w:proofErr w:type="spellStart"/>
      <w:r w:rsidR="00EA47BE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proofErr w:type="spellEnd"/>
      <w:r w:rsidR="00EA47BE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47BE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İşleri</w:t>
      </w:r>
      <w:proofErr w:type="spellEnd"/>
      <w:r w:rsidR="00EA47BE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DB, </w:t>
      </w:r>
      <w:proofErr w:type="spellStart"/>
      <w:r w:rsidR="00EA47BE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İç</w:t>
      </w:r>
      <w:proofErr w:type="spellEnd"/>
      <w:r w:rsidR="00EA47BE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47BE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="00EA47BE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47BE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Dış</w:t>
      </w:r>
      <w:proofErr w:type="spellEnd"/>
      <w:r w:rsidR="00EA47BE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47BE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Paydaş</w:t>
      </w:r>
      <w:proofErr w:type="spellEnd"/>
      <w:r w:rsidR="00EA47BE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A47BE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Anabilim</w:t>
      </w:r>
      <w:proofErr w:type="spellEnd"/>
      <w:r w:rsidR="00EA47BE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47BE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Dalları</w:t>
      </w:r>
      <w:proofErr w:type="spellEnd"/>
      <w:r w:rsidR="00EA47BE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47BE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vb</w:t>
      </w:r>
      <w:proofErr w:type="spellEnd"/>
      <w:r w:rsidR="00EA47BE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bildirilir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852C21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 Bir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sonraki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yıl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için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gelişim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alanları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belirlenir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FAC774" w14:textId="77777777" w:rsidR="008E1B25" w:rsidRPr="004C68E0" w:rsidRDefault="008E1B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C28255" w14:textId="77777777" w:rsidR="008E1B25" w:rsidRPr="004C68E0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7. </w:t>
      </w:r>
      <w:proofErr w:type="spellStart"/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Kanıtlar</w:t>
      </w:r>
      <w:proofErr w:type="spellEnd"/>
    </w:p>
    <w:p w14:paraId="720EE4DF" w14:textId="77777777" w:rsidR="008E1B25" w:rsidRPr="004C68E0" w:rsidRDefault="00EA47B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Toplantı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duyuruları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toplantı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tutanakları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katılım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listeleri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paydaş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formları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izleme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raporu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yönetim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kurulu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kararları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güncellenmiş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Bologna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kayıtları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6F31BA" w14:textId="77777777" w:rsidR="008E1B25" w:rsidRPr="004C68E0" w:rsidRDefault="008E1B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D38A03" w14:textId="77777777" w:rsidR="008E1B25" w:rsidRPr="004C68E0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8. </w:t>
      </w:r>
      <w:proofErr w:type="spellStart"/>
      <w:r w:rsidRPr="004C6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Revizyon</w:t>
      </w:r>
      <w:proofErr w:type="spellEnd"/>
    </w:p>
    <w:p w14:paraId="4262359C" w14:textId="77777777" w:rsidR="008E1B25" w:rsidRPr="004C68E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Süreç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yılda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gözden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geçirilir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revizyonlar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Müdürü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onayıyla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yürürlüğe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girer</w:t>
      </w:r>
      <w:proofErr w:type="spellEnd"/>
      <w:r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0CF7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CF7"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>Gerekli</w:t>
      </w:r>
      <w:proofErr w:type="spellEnd"/>
      <w:r w:rsidR="00190CF7"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CF7"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>durumlarda</w:t>
      </w:r>
      <w:proofErr w:type="spellEnd"/>
      <w:r w:rsidR="00190CF7"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CF7"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>senatoya</w:t>
      </w:r>
      <w:proofErr w:type="spellEnd"/>
      <w:r w:rsidR="00190CF7"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CF7"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>sunulur</w:t>
      </w:r>
      <w:proofErr w:type="spellEnd"/>
      <w:r w:rsidR="00190CF7" w:rsidRPr="00F619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0CF7" w:rsidRPr="004C6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AF7511" w14:textId="77777777" w:rsidR="008E1B25" w:rsidRPr="004C68E0" w:rsidRDefault="008E1B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E1B25" w:rsidRPr="004C68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7244088">
    <w:abstractNumId w:val="8"/>
  </w:num>
  <w:num w:numId="2" w16cid:durableId="346323574">
    <w:abstractNumId w:val="6"/>
  </w:num>
  <w:num w:numId="3" w16cid:durableId="1185822534">
    <w:abstractNumId w:val="5"/>
  </w:num>
  <w:num w:numId="4" w16cid:durableId="1144547041">
    <w:abstractNumId w:val="4"/>
  </w:num>
  <w:num w:numId="5" w16cid:durableId="1859810437">
    <w:abstractNumId w:val="7"/>
  </w:num>
  <w:num w:numId="6" w16cid:durableId="1235048506">
    <w:abstractNumId w:val="3"/>
  </w:num>
  <w:num w:numId="7" w16cid:durableId="1657759166">
    <w:abstractNumId w:val="2"/>
  </w:num>
  <w:num w:numId="8" w16cid:durableId="664627106">
    <w:abstractNumId w:val="1"/>
  </w:num>
  <w:num w:numId="9" w16cid:durableId="42627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0CF7"/>
    <w:rsid w:val="001A2D9B"/>
    <w:rsid w:val="0029639D"/>
    <w:rsid w:val="00326F90"/>
    <w:rsid w:val="00365185"/>
    <w:rsid w:val="004C68E0"/>
    <w:rsid w:val="008E1B25"/>
    <w:rsid w:val="00AA1D8D"/>
    <w:rsid w:val="00B47730"/>
    <w:rsid w:val="00B530F1"/>
    <w:rsid w:val="00CB0664"/>
    <w:rsid w:val="00EA47BE"/>
    <w:rsid w:val="00EF2964"/>
    <w:rsid w:val="00F34843"/>
    <w:rsid w:val="00F619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196EB"/>
  <w14:defaultImageDpi w14:val="300"/>
  <w15:docId w15:val="{B9828FE2-BD6B-444D-B817-D2070A3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Zehra Canbaz</cp:lastModifiedBy>
  <cp:revision>7</cp:revision>
  <dcterms:created xsi:type="dcterms:W3CDTF">2013-12-23T23:15:00Z</dcterms:created>
  <dcterms:modified xsi:type="dcterms:W3CDTF">2025-12-30T11:11:00Z</dcterms:modified>
  <cp:category/>
</cp:coreProperties>
</file>