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6FAB" w14:textId="5D2C35B2" w:rsidR="007F4418" w:rsidRPr="00977FF5" w:rsidRDefault="007F4418" w:rsidP="007F4418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113BEDAA" w14:textId="77777777" w:rsidR="00530750" w:rsidRPr="00977FF5" w:rsidRDefault="00000000" w:rsidP="007F4418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 –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Akış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Şeması</w:t>
      </w:r>
    </w:p>
    <w:p w14:paraId="3E8AFC3B" w14:textId="77777777" w:rsidR="00530750" w:rsidRPr="00977FF5" w:rsidRDefault="005307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B4BE1" w14:textId="448D3115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Başlangıç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Akademik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takvim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açıklanır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9AFEE2" w14:textId="09BA20E9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Enstitü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Müdürü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çağrısı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yapar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30FF97" w14:textId="0D798398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Gündemi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oluşturur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CA1561" w14:textId="1D66D802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Anabilim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Dalları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açma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kapama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güncelleme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taleplerini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iletir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A2F5B2" w14:textId="4B3723D7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Talepleri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değerlendirir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B85DC5" w14:textId="39249364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Gerektiğinde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mezun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görüşleri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F21992" w14:textId="1F4BC72C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Karar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taslağı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oluşturur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CBC90F" w14:textId="71B6CE3B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Karar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Kuruluna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sunulur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ED282E" w14:textId="0D12A4DF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Yönetim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Kurulu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Uygulamaya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alınacak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maddeleri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onaylar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2B3D7C" w14:textId="1B178E32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Sekreterlik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birimlere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duyurur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E2908B" w14:textId="0850B40A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 </w:t>
      </w:r>
      <w:proofErr w:type="spellStart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Süreç</w:t>
      </w:r>
      <w:proofErr w:type="spellEnd"/>
      <w:r w:rsidRPr="00977F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→</w:t>
      </w: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İzleme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iyileştirme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kapanır</w:t>
      </w:r>
      <w:proofErr w:type="spellEnd"/>
      <w:r w:rsid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CFFDD0" w14:textId="77777777" w:rsidR="00530750" w:rsidRPr="00977FF5" w:rsidRDefault="005307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8DBD2" w14:textId="77777777" w:rsidR="00530750" w:rsidRPr="00977FF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akış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yıllık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döngü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şeklinde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tekrar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spellEnd"/>
      <w:r w:rsidRPr="00977F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530750" w:rsidRPr="00977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8915080">
    <w:abstractNumId w:val="8"/>
  </w:num>
  <w:num w:numId="2" w16cid:durableId="1868520907">
    <w:abstractNumId w:val="6"/>
  </w:num>
  <w:num w:numId="3" w16cid:durableId="1797524789">
    <w:abstractNumId w:val="5"/>
  </w:num>
  <w:num w:numId="4" w16cid:durableId="636690866">
    <w:abstractNumId w:val="4"/>
  </w:num>
  <w:num w:numId="5" w16cid:durableId="37701312">
    <w:abstractNumId w:val="7"/>
  </w:num>
  <w:num w:numId="6" w16cid:durableId="1143503952">
    <w:abstractNumId w:val="3"/>
  </w:num>
  <w:num w:numId="7" w16cid:durableId="392116946">
    <w:abstractNumId w:val="2"/>
  </w:num>
  <w:num w:numId="8" w16cid:durableId="1984115029">
    <w:abstractNumId w:val="1"/>
  </w:num>
  <w:num w:numId="9" w16cid:durableId="25968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2D9B"/>
    <w:rsid w:val="0029639D"/>
    <w:rsid w:val="00326F90"/>
    <w:rsid w:val="00530750"/>
    <w:rsid w:val="007B4ED4"/>
    <w:rsid w:val="007F4418"/>
    <w:rsid w:val="00977FF5"/>
    <w:rsid w:val="00AA1D8D"/>
    <w:rsid w:val="00B47730"/>
    <w:rsid w:val="00CB0664"/>
    <w:rsid w:val="00D35BF9"/>
    <w:rsid w:val="00D509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C9E26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587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5</cp:revision>
  <dcterms:created xsi:type="dcterms:W3CDTF">2013-12-23T23:15:00Z</dcterms:created>
  <dcterms:modified xsi:type="dcterms:W3CDTF">2025-12-24T12:41:00Z</dcterms:modified>
  <cp:category/>
</cp:coreProperties>
</file>