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247A" w14:textId="77777777" w:rsidR="00C77238" w:rsidRPr="00C77238" w:rsidRDefault="00C77238" w:rsidP="00C77238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2865464F" w14:textId="2930A2CC" w:rsidR="00BC05F5" w:rsidRPr="00C77238" w:rsidRDefault="00000000" w:rsidP="00C77238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EİDR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Hazırlama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Tanımlı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Süreç</w:t>
      </w:r>
      <w:proofErr w:type="spellEnd"/>
    </w:p>
    <w:p w14:paraId="038C278A" w14:textId="77777777" w:rsidR="00C77238" w:rsidRPr="00C77238" w:rsidRDefault="00C77238" w:rsidP="00C77238">
      <w:pPr>
        <w:rPr>
          <w:rFonts w:ascii="Times New Roman" w:hAnsi="Times New Roman" w:cs="Times New Roman"/>
          <w:sz w:val="24"/>
          <w:szCs w:val="24"/>
        </w:rPr>
      </w:pPr>
    </w:p>
    <w:p w14:paraId="50471BB1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Amaç</w:t>
      </w:r>
    </w:p>
    <w:p w14:paraId="52FE2AB8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EİDR Hazırlama Komisyonunun enstitüdeki kalite süreçlerini izleyerek yıllık Enstitü İç Değerlendirme Raporunu hazırlamak üzere izlediği işleyişi tanımlamak.</w:t>
      </w:r>
    </w:p>
    <w:p w14:paraId="7BB9B160" w14:textId="77777777" w:rsidR="00BC05F5" w:rsidRPr="00C77238" w:rsidRDefault="00BC05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6BC98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Kapsam</w:t>
      </w:r>
    </w:p>
    <w:p w14:paraId="520DCB7D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Akademik, idari, araştırma ve toplumsal katkı süreçlerine ilişkin veri toplama, analiz, değerlendirme ve raporlama adımları.</w:t>
      </w:r>
    </w:p>
    <w:p w14:paraId="7644640E" w14:textId="77777777" w:rsidR="00BC05F5" w:rsidRPr="00C77238" w:rsidRDefault="00BC05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BF71A3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Sorumlu Birim</w:t>
      </w:r>
    </w:p>
    <w:p w14:paraId="23773A21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EİDR Hazırlama Komisyonu.</w:t>
      </w:r>
    </w:p>
    <w:p w14:paraId="2FFDDB81" w14:textId="77777777" w:rsidR="00BC05F5" w:rsidRPr="00C77238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AC3B3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Girdiler</w:t>
      </w:r>
    </w:p>
    <w:p w14:paraId="3B9269B8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Akademik performans verileri  </w:t>
      </w:r>
    </w:p>
    <w:p w14:paraId="7AEE7A74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İdari süreç verileri  </w:t>
      </w:r>
    </w:p>
    <w:p w14:paraId="29DCA057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Öğrenci–mezun–paydaş memnuniyet sonuçları  </w:t>
      </w:r>
    </w:p>
    <w:p w14:paraId="0FFFE82D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Araştırma ve proje üretkenliği verileri  </w:t>
      </w:r>
    </w:p>
    <w:p w14:paraId="677AAD29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Yönetim Kurulu kararları  </w:t>
      </w:r>
    </w:p>
    <w:p w14:paraId="6851DB2E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Önceki yıl iyileştirme planı  </w:t>
      </w:r>
    </w:p>
    <w:p w14:paraId="4C8A5337" w14:textId="77777777" w:rsidR="00C77238" w:rsidRPr="00C77238" w:rsidRDefault="00C772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D857E" w14:textId="77777777" w:rsidR="00C77238" w:rsidRPr="00C77238" w:rsidRDefault="00C772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7C275" w14:textId="32D57F33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Çıktılar</w:t>
      </w:r>
    </w:p>
    <w:p w14:paraId="07FBBB9A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EİDR raporu  </w:t>
      </w:r>
    </w:p>
    <w:p w14:paraId="5F58C628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Gelişim alanları raporu  </w:t>
      </w:r>
    </w:p>
    <w:p w14:paraId="6BB6C3BF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İyileştirme eylem planı  </w:t>
      </w:r>
    </w:p>
    <w:p w14:paraId="5D8060B5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Komisyon kararları  </w:t>
      </w:r>
    </w:p>
    <w:p w14:paraId="210AF65E" w14:textId="77777777" w:rsidR="00BC05F5" w:rsidRPr="00C77238" w:rsidRDefault="00BC05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05733C" w14:textId="4ED8E92C" w:rsidR="00BC05F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Süreç</w:t>
      </w:r>
      <w:proofErr w:type="spellEnd"/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Adımları</w:t>
      </w:r>
      <w:proofErr w:type="spellEnd"/>
    </w:p>
    <w:p w14:paraId="42894962" w14:textId="77777777" w:rsidR="007E6C37" w:rsidRPr="00C77238" w:rsidRDefault="007E6C3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22896E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PLANLAMA  </w:t>
      </w:r>
    </w:p>
    <w:p w14:paraId="27FF297D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EİDR hazırlık takvimi oluşturulur.  </w:t>
      </w:r>
    </w:p>
    <w:p w14:paraId="02E762CD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Veri toplama yöntemleri ve sorumluları belirlenir.  </w:t>
      </w:r>
    </w:p>
    <w:p w14:paraId="01C60368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3. Göstergeler ve izleme kriterleri netleştirilir.</w:t>
      </w:r>
    </w:p>
    <w:p w14:paraId="247D515A" w14:textId="77777777" w:rsidR="00BC05F5" w:rsidRPr="00C77238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6A661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UYGULAMA  </w:t>
      </w:r>
    </w:p>
    <w:p w14:paraId="7249D4BE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Akademik-idari birimlerden veri toplanır.  </w:t>
      </w:r>
    </w:p>
    <w:p w14:paraId="15736075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Paydaş görüşleri alınır.  </w:t>
      </w:r>
    </w:p>
    <w:p w14:paraId="06481D7B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6. Göstergeler analiz edilir.</w:t>
      </w:r>
    </w:p>
    <w:p w14:paraId="179FBB46" w14:textId="77777777" w:rsidR="00BC05F5" w:rsidRPr="00C77238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019C2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İZLEME  </w:t>
      </w:r>
    </w:p>
    <w:p w14:paraId="6149238E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Mevcut durum değerlendirmesi yapılır.  </w:t>
      </w:r>
    </w:p>
    <w:p w14:paraId="4DE5F6FF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Gelişim alanları belirlenir.  </w:t>
      </w:r>
    </w:p>
    <w:p w14:paraId="0A416A82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9. Önceki yıl iyileştirme planının gerçekleşme durumu incelenir.</w:t>
      </w:r>
    </w:p>
    <w:p w14:paraId="0A9FB6DA" w14:textId="77777777" w:rsidR="00BC05F5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CC735" w14:textId="77777777" w:rsidR="007E6C37" w:rsidRDefault="007E6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36424" w14:textId="77777777" w:rsidR="007E6C37" w:rsidRPr="00C77238" w:rsidRDefault="007E6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67076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D. İYİLEŞTİRME  </w:t>
      </w:r>
    </w:p>
    <w:p w14:paraId="3F85193D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İyileştirme önerileri geliştirilir.  </w:t>
      </w:r>
    </w:p>
    <w:p w14:paraId="6B484701" w14:textId="77777777" w:rsidR="00C77238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EİDR taslak raporu oluşturulur.  </w:t>
      </w:r>
    </w:p>
    <w:p w14:paraId="7CD0F9E8" w14:textId="106AC65B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12. Enstitü Yönetim Kuruluna sunulur ve onay sonrası yayımlanır.</w:t>
      </w:r>
    </w:p>
    <w:p w14:paraId="78102A0C" w14:textId="77777777" w:rsidR="00BC05F5" w:rsidRPr="00C77238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9F670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Kanıtlar</w:t>
      </w:r>
    </w:p>
    <w:p w14:paraId="27DFE5B4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Veri analiz tabloları  </w:t>
      </w:r>
    </w:p>
    <w:p w14:paraId="537BFB03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İç</w:t>
      </w:r>
      <w:proofErr w:type="spellEnd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="006A08FF"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anket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raporları</w:t>
      </w:r>
      <w:proofErr w:type="spellEnd"/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6598D03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Gelişim alanı analizleri  </w:t>
      </w:r>
    </w:p>
    <w:p w14:paraId="44838DA6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Eylem planları  </w:t>
      </w:r>
    </w:p>
    <w:p w14:paraId="05DDDFD1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Toplantı tutanakları  </w:t>
      </w:r>
    </w:p>
    <w:p w14:paraId="2BE0057B" w14:textId="77777777" w:rsidR="00BC05F5" w:rsidRPr="00C77238" w:rsidRDefault="00BC0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F0E22" w14:textId="77777777" w:rsidR="00BC05F5" w:rsidRPr="00C7723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Revizyon</w:t>
      </w:r>
    </w:p>
    <w:p w14:paraId="2A0E0F03" w14:textId="77777777" w:rsidR="00BC05F5" w:rsidRPr="00C7723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238">
        <w:rPr>
          <w:rFonts w:ascii="Times New Roman" w:hAnsi="Times New Roman" w:cs="Times New Roman"/>
          <w:color w:val="000000" w:themeColor="text1"/>
          <w:sz w:val="24"/>
          <w:szCs w:val="24"/>
        </w:rPr>
        <w:t>Süreç yılda bir güncellenir.</w:t>
      </w:r>
    </w:p>
    <w:p w14:paraId="7862A5B3" w14:textId="77777777" w:rsidR="00BC05F5" w:rsidRPr="00FF400F" w:rsidRDefault="00BC05F5">
      <w:pPr>
        <w:rPr>
          <w:color w:val="000000" w:themeColor="text1"/>
        </w:rPr>
      </w:pPr>
    </w:p>
    <w:sectPr w:rsidR="00BC05F5" w:rsidRPr="00FF40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960482">
    <w:abstractNumId w:val="8"/>
  </w:num>
  <w:num w:numId="2" w16cid:durableId="1973093884">
    <w:abstractNumId w:val="6"/>
  </w:num>
  <w:num w:numId="3" w16cid:durableId="229852753">
    <w:abstractNumId w:val="5"/>
  </w:num>
  <w:num w:numId="4" w16cid:durableId="283540468">
    <w:abstractNumId w:val="4"/>
  </w:num>
  <w:num w:numId="5" w16cid:durableId="1535070408">
    <w:abstractNumId w:val="7"/>
  </w:num>
  <w:num w:numId="6" w16cid:durableId="1168640161">
    <w:abstractNumId w:val="3"/>
  </w:num>
  <w:num w:numId="7" w16cid:durableId="17171246">
    <w:abstractNumId w:val="2"/>
  </w:num>
  <w:num w:numId="8" w16cid:durableId="601450960">
    <w:abstractNumId w:val="1"/>
  </w:num>
  <w:num w:numId="9" w16cid:durableId="18317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D9B"/>
    <w:rsid w:val="0029639D"/>
    <w:rsid w:val="00326F90"/>
    <w:rsid w:val="006A08FF"/>
    <w:rsid w:val="007E6C37"/>
    <w:rsid w:val="00913F74"/>
    <w:rsid w:val="00AA1D8D"/>
    <w:rsid w:val="00B47730"/>
    <w:rsid w:val="00BC05F5"/>
    <w:rsid w:val="00C77238"/>
    <w:rsid w:val="00CB0664"/>
    <w:rsid w:val="00E168A6"/>
    <w:rsid w:val="00FC693F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2EB9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215</Words>
  <Characters>1372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6</cp:revision>
  <dcterms:created xsi:type="dcterms:W3CDTF">2013-12-23T23:15:00Z</dcterms:created>
  <dcterms:modified xsi:type="dcterms:W3CDTF">2025-12-24T12:44:00Z</dcterms:modified>
  <cp:category/>
</cp:coreProperties>
</file>