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DD9CA" w14:textId="77777777" w:rsidR="00D0154D" w:rsidRPr="00AA5E2B" w:rsidRDefault="00D0154D" w:rsidP="00D0154D">
      <w:pPr>
        <w:pStyle w:val="Balk1"/>
        <w:jc w:val="center"/>
        <w:rPr>
          <w:rFonts w:ascii="Times New Roman" w:hAnsi="Times New Roman" w:cs="Times New Roman"/>
          <w:color w:val="000000" w:themeColor="text1"/>
          <w:sz w:val="24"/>
          <w:szCs w:val="24"/>
        </w:rPr>
      </w:pPr>
      <w:r w:rsidRPr="00AA5E2B">
        <w:rPr>
          <w:rFonts w:ascii="Times New Roman" w:hAnsi="Times New Roman" w:cs="Times New Roman"/>
          <w:color w:val="000000" w:themeColor="text1"/>
          <w:sz w:val="24"/>
          <w:szCs w:val="24"/>
        </w:rPr>
        <w:t>T.C.</w:t>
      </w:r>
      <w:r w:rsidRPr="00AA5E2B">
        <w:rPr>
          <w:rFonts w:ascii="Times New Roman" w:hAnsi="Times New Roman" w:cs="Times New Roman"/>
          <w:color w:val="000000" w:themeColor="text1"/>
          <w:sz w:val="24"/>
          <w:szCs w:val="24"/>
        </w:rPr>
        <w:br/>
        <w:t>ERCİYES ÜNİVERSİTESİ</w:t>
      </w:r>
      <w:r w:rsidRPr="00AA5E2B">
        <w:rPr>
          <w:rFonts w:ascii="Times New Roman" w:hAnsi="Times New Roman" w:cs="Times New Roman"/>
          <w:color w:val="000000" w:themeColor="text1"/>
          <w:sz w:val="24"/>
          <w:szCs w:val="24"/>
        </w:rPr>
        <w:br/>
        <w:t xml:space="preserve">SAĞLIK BİLİMLERİ ENSTİTÜSÜ </w:t>
      </w:r>
    </w:p>
    <w:p w14:paraId="4A581AD1" w14:textId="2586A969" w:rsidR="005A68DE" w:rsidRPr="00AA5E2B" w:rsidRDefault="00000000" w:rsidP="00D0154D">
      <w:pPr>
        <w:pStyle w:val="Balk1"/>
        <w:jc w:val="center"/>
        <w:rPr>
          <w:rFonts w:ascii="Times New Roman" w:hAnsi="Times New Roman" w:cs="Times New Roman"/>
          <w:color w:val="000000" w:themeColor="text1"/>
          <w:sz w:val="24"/>
          <w:szCs w:val="24"/>
        </w:rPr>
      </w:pPr>
      <w:r w:rsidRPr="00AA5E2B">
        <w:rPr>
          <w:rFonts w:ascii="Times New Roman" w:hAnsi="Times New Roman" w:cs="Times New Roman"/>
          <w:color w:val="000000" w:themeColor="text1"/>
          <w:sz w:val="24"/>
          <w:szCs w:val="24"/>
        </w:rPr>
        <w:br/>
      </w:r>
      <w:proofErr w:type="spellStart"/>
      <w:r w:rsidRPr="00AA5E2B">
        <w:rPr>
          <w:rFonts w:ascii="Times New Roman" w:hAnsi="Times New Roman" w:cs="Times New Roman"/>
          <w:color w:val="000000" w:themeColor="text1"/>
          <w:sz w:val="24"/>
          <w:szCs w:val="24"/>
        </w:rPr>
        <w:t>Kalite</w:t>
      </w:r>
      <w:proofErr w:type="spellEnd"/>
      <w:r w:rsidRPr="00AA5E2B">
        <w:rPr>
          <w:rFonts w:ascii="Times New Roman" w:hAnsi="Times New Roman" w:cs="Times New Roman"/>
          <w:color w:val="000000" w:themeColor="text1"/>
          <w:sz w:val="24"/>
          <w:szCs w:val="24"/>
        </w:rPr>
        <w:t xml:space="preserve"> </w:t>
      </w:r>
      <w:proofErr w:type="spellStart"/>
      <w:r w:rsidRPr="00AA5E2B">
        <w:rPr>
          <w:rFonts w:ascii="Times New Roman" w:hAnsi="Times New Roman" w:cs="Times New Roman"/>
          <w:color w:val="000000" w:themeColor="text1"/>
          <w:sz w:val="24"/>
          <w:szCs w:val="24"/>
        </w:rPr>
        <w:t>ve</w:t>
      </w:r>
      <w:proofErr w:type="spellEnd"/>
      <w:r w:rsidRPr="00AA5E2B">
        <w:rPr>
          <w:rFonts w:ascii="Times New Roman" w:hAnsi="Times New Roman" w:cs="Times New Roman"/>
          <w:color w:val="000000" w:themeColor="text1"/>
          <w:sz w:val="24"/>
          <w:szCs w:val="24"/>
        </w:rPr>
        <w:t xml:space="preserve"> </w:t>
      </w:r>
      <w:proofErr w:type="spellStart"/>
      <w:r w:rsidRPr="00AA5E2B">
        <w:rPr>
          <w:rFonts w:ascii="Times New Roman" w:hAnsi="Times New Roman" w:cs="Times New Roman"/>
          <w:color w:val="000000" w:themeColor="text1"/>
          <w:sz w:val="24"/>
          <w:szCs w:val="24"/>
        </w:rPr>
        <w:t>Strateji</w:t>
      </w:r>
      <w:proofErr w:type="spellEnd"/>
      <w:r w:rsidRPr="00AA5E2B">
        <w:rPr>
          <w:rFonts w:ascii="Times New Roman" w:hAnsi="Times New Roman" w:cs="Times New Roman"/>
          <w:color w:val="000000" w:themeColor="text1"/>
          <w:sz w:val="24"/>
          <w:szCs w:val="24"/>
        </w:rPr>
        <w:t xml:space="preserve"> </w:t>
      </w:r>
      <w:proofErr w:type="spellStart"/>
      <w:r w:rsidRPr="00AA5E2B">
        <w:rPr>
          <w:rFonts w:ascii="Times New Roman" w:hAnsi="Times New Roman" w:cs="Times New Roman"/>
          <w:color w:val="000000" w:themeColor="text1"/>
          <w:sz w:val="24"/>
          <w:szCs w:val="24"/>
        </w:rPr>
        <w:t>Geliştirme</w:t>
      </w:r>
      <w:proofErr w:type="spellEnd"/>
      <w:r w:rsidRPr="00AA5E2B">
        <w:rPr>
          <w:rFonts w:ascii="Times New Roman" w:hAnsi="Times New Roman" w:cs="Times New Roman"/>
          <w:color w:val="000000" w:themeColor="text1"/>
          <w:sz w:val="24"/>
          <w:szCs w:val="24"/>
        </w:rPr>
        <w:t xml:space="preserve"> Komisyonu Tanımlı Süreci</w:t>
      </w:r>
    </w:p>
    <w:p w14:paraId="3109A21D" w14:textId="77777777" w:rsidR="005A68DE" w:rsidRPr="00AA5E2B" w:rsidRDefault="005A68DE">
      <w:pPr>
        <w:rPr>
          <w:rFonts w:ascii="Times New Roman" w:hAnsi="Times New Roman" w:cs="Times New Roman"/>
          <w:color w:val="000000" w:themeColor="text1"/>
          <w:sz w:val="24"/>
          <w:szCs w:val="24"/>
        </w:rPr>
      </w:pPr>
    </w:p>
    <w:p w14:paraId="599CF25F" w14:textId="77777777" w:rsidR="005A68DE" w:rsidRPr="00AA5E2B" w:rsidRDefault="00000000">
      <w:pPr>
        <w:rPr>
          <w:rFonts w:ascii="Times New Roman" w:hAnsi="Times New Roman" w:cs="Times New Roman"/>
          <w:b/>
          <w:bCs/>
          <w:color w:val="000000" w:themeColor="text1"/>
          <w:sz w:val="24"/>
          <w:szCs w:val="24"/>
        </w:rPr>
      </w:pPr>
      <w:r w:rsidRPr="00AA5E2B">
        <w:rPr>
          <w:rFonts w:ascii="Times New Roman" w:hAnsi="Times New Roman" w:cs="Times New Roman"/>
          <w:b/>
          <w:bCs/>
          <w:color w:val="000000" w:themeColor="text1"/>
          <w:sz w:val="24"/>
          <w:szCs w:val="24"/>
        </w:rPr>
        <w:t>1. Sürecin Amacı</w:t>
      </w:r>
    </w:p>
    <w:p w14:paraId="750B1D6C" w14:textId="77777777" w:rsidR="005A68DE" w:rsidRPr="00AA5E2B" w:rsidRDefault="00000000">
      <w:pPr>
        <w:rPr>
          <w:rFonts w:ascii="Times New Roman" w:hAnsi="Times New Roman" w:cs="Times New Roman"/>
          <w:color w:val="000000" w:themeColor="text1"/>
          <w:sz w:val="24"/>
          <w:szCs w:val="24"/>
        </w:rPr>
      </w:pPr>
      <w:r w:rsidRPr="00AA5E2B">
        <w:rPr>
          <w:rFonts w:ascii="Times New Roman" w:hAnsi="Times New Roman" w:cs="Times New Roman"/>
          <w:color w:val="000000" w:themeColor="text1"/>
          <w:sz w:val="24"/>
          <w:szCs w:val="24"/>
        </w:rPr>
        <w:t>Bu sürecin amacı; Erciyes Üniversitesi Sağlık Bilimleri Enstitüsü’nde kalite güvencesi kültürünün yerleşmesini sağlamak, stratejik hedeflere uyumu izlemek, kalite geliştirme çalışmalarını sistematik bir şekilde yürütmek, paydaş katılımını kurumsallaştırmak ve YÖKAK’ın iç kalite güvencesi sistemi gerekliliklerini karşılayacak bir işleyişi tanımlamaktır.</w:t>
      </w:r>
    </w:p>
    <w:p w14:paraId="46749C30" w14:textId="77777777" w:rsidR="005A68DE" w:rsidRPr="00AA5E2B" w:rsidRDefault="005A68DE">
      <w:pPr>
        <w:rPr>
          <w:rFonts w:ascii="Times New Roman" w:hAnsi="Times New Roman" w:cs="Times New Roman"/>
          <w:color w:val="000000" w:themeColor="text1"/>
          <w:sz w:val="24"/>
          <w:szCs w:val="24"/>
        </w:rPr>
      </w:pPr>
    </w:p>
    <w:p w14:paraId="0298C345" w14:textId="77777777" w:rsidR="005A68DE" w:rsidRPr="00AA5E2B" w:rsidRDefault="00000000">
      <w:pPr>
        <w:rPr>
          <w:rFonts w:ascii="Times New Roman" w:hAnsi="Times New Roman" w:cs="Times New Roman"/>
          <w:b/>
          <w:bCs/>
          <w:color w:val="000000" w:themeColor="text1"/>
          <w:sz w:val="24"/>
          <w:szCs w:val="24"/>
        </w:rPr>
      </w:pPr>
      <w:r w:rsidRPr="00AA5E2B">
        <w:rPr>
          <w:rFonts w:ascii="Times New Roman" w:hAnsi="Times New Roman" w:cs="Times New Roman"/>
          <w:b/>
          <w:bCs/>
          <w:color w:val="000000" w:themeColor="text1"/>
          <w:sz w:val="24"/>
          <w:szCs w:val="24"/>
        </w:rPr>
        <w:t>2. Sürecin Kapsamı</w:t>
      </w:r>
    </w:p>
    <w:p w14:paraId="3987DBC6" w14:textId="77777777" w:rsidR="005A68DE" w:rsidRPr="00AA5E2B" w:rsidRDefault="00000000">
      <w:pPr>
        <w:rPr>
          <w:rFonts w:ascii="Times New Roman" w:hAnsi="Times New Roman" w:cs="Times New Roman"/>
          <w:color w:val="000000" w:themeColor="text1"/>
          <w:sz w:val="24"/>
          <w:szCs w:val="24"/>
        </w:rPr>
      </w:pPr>
      <w:r w:rsidRPr="00AA5E2B">
        <w:rPr>
          <w:rFonts w:ascii="Times New Roman" w:hAnsi="Times New Roman" w:cs="Times New Roman"/>
          <w:color w:val="000000" w:themeColor="text1"/>
          <w:sz w:val="24"/>
          <w:szCs w:val="24"/>
        </w:rPr>
        <w:t>Süreç; enstitüdeki tüm lisansüstü programların kalite güvence işleyişini, eğitim–öğretim, araştırma, idari hizmetler ve paydaş ilişkilerine yönelik kalite süreçlerini, planlama, uygulama, izleme, değerlendirme ve iyileştirme faaliyetlerini kapsar.</w:t>
      </w:r>
    </w:p>
    <w:p w14:paraId="2C070D21" w14:textId="77777777" w:rsidR="005A68DE" w:rsidRPr="00AA5E2B" w:rsidRDefault="005A68DE">
      <w:pPr>
        <w:rPr>
          <w:rFonts w:ascii="Times New Roman" w:hAnsi="Times New Roman" w:cs="Times New Roman"/>
          <w:color w:val="000000" w:themeColor="text1"/>
          <w:sz w:val="24"/>
          <w:szCs w:val="24"/>
        </w:rPr>
      </w:pPr>
    </w:p>
    <w:p w14:paraId="258F7F6F" w14:textId="77777777" w:rsidR="005A68DE" w:rsidRPr="00AA5E2B" w:rsidRDefault="00000000">
      <w:pPr>
        <w:rPr>
          <w:rFonts w:ascii="Times New Roman" w:hAnsi="Times New Roman" w:cs="Times New Roman"/>
          <w:b/>
          <w:bCs/>
          <w:color w:val="000000" w:themeColor="text1"/>
          <w:sz w:val="24"/>
          <w:szCs w:val="24"/>
        </w:rPr>
      </w:pPr>
      <w:r w:rsidRPr="00AA5E2B">
        <w:rPr>
          <w:rFonts w:ascii="Times New Roman" w:hAnsi="Times New Roman" w:cs="Times New Roman"/>
          <w:b/>
          <w:bCs/>
          <w:color w:val="000000" w:themeColor="text1"/>
          <w:sz w:val="24"/>
          <w:szCs w:val="24"/>
        </w:rPr>
        <w:t>3. Sürecin Sahibi</w:t>
      </w:r>
    </w:p>
    <w:p w14:paraId="0D189401" w14:textId="77777777" w:rsidR="005A68DE" w:rsidRPr="00AA5E2B" w:rsidRDefault="00000000">
      <w:pPr>
        <w:rPr>
          <w:rFonts w:ascii="Times New Roman" w:hAnsi="Times New Roman" w:cs="Times New Roman"/>
          <w:color w:val="000000" w:themeColor="text1"/>
          <w:sz w:val="24"/>
          <w:szCs w:val="24"/>
        </w:rPr>
      </w:pPr>
      <w:r w:rsidRPr="00AA5E2B">
        <w:rPr>
          <w:rFonts w:ascii="Times New Roman" w:hAnsi="Times New Roman" w:cs="Times New Roman"/>
          <w:color w:val="000000" w:themeColor="text1"/>
          <w:sz w:val="24"/>
          <w:szCs w:val="24"/>
        </w:rPr>
        <w:t>Kalite ve Strateji Geliştirme Komisyonu.</w:t>
      </w:r>
    </w:p>
    <w:p w14:paraId="02F29334" w14:textId="77777777" w:rsidR="005A68DE" w:rsidRPr="00AA5E2B" w:rsidRDefault="005A68DE">
      <w:pPr>
        <w:rPr>
          <w:rFonts w:ascii="Times New Roman" w:hAnsi="Times New Roman" w:cs="Times New Roman"/>
          <w:color w:val="000000" w:themeColor="text1"/>
          <w:sz w:val="24"/>
          <w:szCs w:val="24"/>
        </w:rPr>
      </w:pPr>
    </w:p>
    <w:p w14:paraId="2F05E525" w14:textId="77777777" w:rsidR="005A68DE" w:rsidRPr="00AA5E2B" w:rsidRDefault="00000000">
      <w:pPr>
        <w:rPr>
          <w:rFonts w:ascii="Times New Roman" w:hAnsi="Times New Roman" w:cs="Times New Roman"/>
          <w:b/>
          <w:bCs/>
          <w:color w:val="000000" w:themeColor="text1"/>
          <w:sz w:val="24"/>
          <w:szCs w:val="24"/>
        </w:rPr>
      </w:pPr>
      <w:r w:rsidRPr="00AA5E2B">
        <w:rPr>
          <w:rFonts w:ascii="Times New Roman" w:hAnsi="Times New Roman" w:cs="Times New Roman"/>
          <w:b/>
          <w:bCs/>
          <w:color w:val="000000" w:themeColor="text1"/>
          <w:sz w:val="24"/>
          <w:szCs w:val="24"/>
        </w:rPr>
        <w:t>4. Sürecin Paydaşları</w:t>
      </w:r>
    </w:p>
    <w:p w14:paraId="10347937" w14:textId="77777777" w:rsidR="005A68DE" w:rsidRPr="00AA5E2B" w:rsidRDefault="00000000">
      <w:pPr>
        <w:rPr>
          <w:rFonts w:ascii="Times New Roman" w:hAnsi="Times New Roman" w:cs="Times New Roman"/>
          <w:color w:val="000000" w:themeColor="text1"/>
          <w:sz w:val="24"/>
          <w:szCs w:val="24"/>
        </w:rPr>
      </w:pPr>
      <w:proofErr w:type="spellStart"/>
      <w:r w:rsidRPr="00AA5E2B">
        <w:rPr>
          <w:rFonts w:ascii="Times New Roman" w:hAnsi="Times New Roman" w:cs="Times New Roman"/>
          <w:color w:val="000000" w:themeColor="text1"/>
          <w:sz w:val="24"/>
          <w:szCs w:val="24"/>
        </w:rPr>
        <w:t>Enstitü</w:t>
      </w:r>
      <w:proofErr w:type="spellEnd"/>
      <w:r w:rsidRPr="00AA5E2B">
        <w:rPr>
          <w:rFonts w:ascii="Times New Roman" w:hAnsi="Times New Roman" w:cs="Times New Roman"/>
          <w:color w:val="000000" w:themeColor="text1"/>
          <w:sz w:val="24"/>
          <w:szCs w:val="24"/>
        </w:rPr>
        <w:t xml:space="preserve"> </w:t>
      </w:r>
      <w:proofErr w:type="spellStart"/>
      <w:r w:rsidRPr="00AA5E2B">
        <w:rPr>
          <w:rFonts w:ascii="Times New Roman" w:hAnsi="Times New Roman" w:cs="Times New Roman"/>
          <w:color w:val="000000" w:themeColor="text1"/>
          <w:sz w:val="24"/>
          <w:szCs w:val="24"/>
        </w:rPr>
        <w:t>yönetimi</w:t>
      </w:r>
      <w:proofErr w:type="spellEnd"/>
      <w:r w:rsidRPr="00AA5E2B">
        <w:rPr>
          <w:rFonts w:ascii="Times New Roman" w:hAnsi="Times New Roman" w:cs="Times New Roman"/>
          <w:color w:val="000000" w:themeColor="text1"/>
          <w:sz w:val="24"/>
          <w:szCs w:val="24"/>
        </w:rPr>
        <w:t xml:space="preserve">, </w:t>
      </w:r>
      <w:proofErr w:type="spellStart"/>
      <w:r w:rsidRPr="00AA5E2B">
        <w:rPr>
          <w:rFonts w:ascii="Times New Roman" w:hAnsi="Times New Roman" w:cs="Times New Roman"/>
          <w:color w:val="000000" w:themeColor="text1"/>
          <w:sz w:val="24"/>
          <w:szCs w:val="24"/>
        </w:rPr>
        <w:t>akademik</w:t>
      </w:r>
      <w:proofErr w:type="spellEnd"/>
      <w:r w:rsidRPr="00AA5E2B">
        <w:rPr>
          <w:rFonts w:ascii="Times New Roman" w:hAnsi="Times New Roman" w:cs="Times New Roman"/>
          <w:color w:val="000000" w:themeColor="text1"/>
          <w:sz w:val="24"/>
          <w:szCs w:val="24"/>
        </w:rPr>
        <w:t xml:space="preserve"> </w:t>
      </w:r>
      <w:proofErr w:type="spellStart"/>
      <w:r w:rsidRPr="00AA5E2B">
        <w:rPr>
          <w:rFonts w:ascii="Times New Roman" w:hAnsi="Times New Roman" w:cs="Times New Roman"/>
          <w:color w:val="000000" w:themeColor="text1"/>
          <w:sz w:val="24"/>
          <w:szCs w:val="24"/>
        </w:rPr>
        <w:t>birimler</w:t>
      </w:r>
      <w:proofErr w:type="spellEnd"/>
      <w:r w:rsidRPr="00AA5E2B">
        <w:rPr>
          <w:rFonts w:ascii="Times New Roman" w:hAnsi="Times New Roman" w:cs="Times New Roman"/>
          <w:color w:val="000000" w:themeColor="text1"/>
          <w:sz w:val="24"/>
          <w:szCs w:val="24"/>
        </w:rPr>
        <w:t xml:space="preserve">, </w:t>
      </w:r>
      <w:proofErr w:type="spellStart"/>
      <w:r w:rsidRPr="00AA5E2B">
        <w:rPr>
          <w:rFonts w:ascii="Times New Roman" w:hAnsi="Times New Roman" w:cs="Times New Roman"/>
          <w:color w:val="000000" w:themeColor="text1"/>
          <w:sz w:val="24"/>
          <w:szCs w:val="24"/>
        </w:rPr>
        <w:t>öğrenciler</w:t>
      </w:r>
      <w:proofErr w:type="spellEnd"/>
      <w:r w:rsidRPr="00AA5E2B">
        <w:rPr>
          <w:rFonts w:ascii="Times New Roman" w:hAnsi="Times New Roman" w:cs="Times New Roman"/>
          <w:color w:val="000000" w:themeColor="text1"/>
          <w:sz w:val="24"/>
          <w:szCs w:val="24"/>
        </w:rPr>
        <w:t xml:space="preserve">, </w:t>
      </w:r>
      <w:proofErr w:type="spellStart"/>
      <w:r w:rsidRPr="00AA5E2B">
        <w:rPr>
          <w:rFonts w:ascii="Times New Roman" w:hAnsi="Times New Roman" w:cs="Times New Roman"/>
          <w:color w:val="000000" w:themeColor="text1"/>
          <w:sz w:val="24"/>
          <w:szCs w:val="24"/>
        </w:rPr>
        <w:t>mezunlar</w:t>
      </w:r>
      <w:proofErr w:type="spellEnd"/>
      <w:r w:rsidRPr="00AA5E2B">
        <w:rPr>
          <w:rFonts w:ascii="Times New Roman" w:hAnsi="Times New Roman" w:cs="Times New Roman"/>
          <w:color w:val="000000" w:themeColor="text1"/>
          <w:sz w:val="24"/>
          <w:szCs w:val="24"/>
        </w:rPr>
        <w:t xml:space="preserve">, </w:t>
      </w:r>
      <w:proofErr w:type="spellStart"/>
      <w:r w:rsidRPr="00AA5E2B">
        <w:rPr>
          <w:rFonts w:ascii="Times New Roman" w:hAnsi="Times New Roman" w:cs="Times New Roman"/>
          <w:color w:val="000000" w:themeColor="text1"/>
          <w:sz w:val="24"/>
          <w:szCs w:val="24"/>
        </w:rPr>
        <w:t>işverenler</w:t>
      </w:r>
      <w:proofErr w:type="spellEnd"/>
      <w:r w:rsidRPr="00AA5E2B">
        <w:rPr>
          <w:rFonts w:ascii="Times New Roman" w:hAnsi="Times New Roman" w:cs="Times New Roman"/>
          <w:color w:val="000000" w:themeColor="text1"/>
          <w:sz w:val="24"/>
          <w:szCs w:val="24"/>
        </w:rPr>
        <w:t>/</w:t>
      </w:r>
      <w:proofErr w:type="spellStart"/>
      <w:r w:rsidR="00CE4E01" w:rsidRPr="00D567DD">
        <w:rPr>
          <w:rFonts w:ascii="Times New Roman" w:hAnsi="Times New Roman" w:cs="Times New Roman"/>
          <w:color w:val="000000" w:themeColor="text1"/>
          <w:sz w:val="24"/>
          <w:szCs w:val="24"/>
        </w:rPr>
        <w:t>iç</w:t>
      </w:r>
      <w:proofErr w:type="spellEnd"/>
      <w:r w:rsidR="00CE4E01" w:rsidRPr="00D567DD">
        <w:rPr>
          <w:rFonts w:ascii="Times New Roman" w:hAnsi="Times New Roman" w:cs="Times New Roman"/>
          <w:color w:val="000000" w:themeColor="text1"/>
          <w:sz w:val="24"/>
          <w:szCs w:val="24"/>
        </w:rPr>
        <w:t xml:space="preserve"> </w:t>
      </w:r>
      <w:proofErr w:type="spellStart"/>
      <w:r w:rsidR="00CE4E01" w:rsidRPr="00D567DD">
        <w:rPr>
          <w:rFonts w:ascii="Times New Roman" w:hAnsi="Times New Roman" w:cs="Times New Roman"/>
          <w:color w:val="000000" w:themeColor="text1"/>
          <w:sz w:val="24"/>
          <w:szCs w:val="24"/>
        </w:rPr>
        <w:t>ve</w:t>
      </w:r>
      <w:proofErr w:type="spellEnd"/>
      <w:r w:rsidR="00CE4E01" w:rsidRPr="00D567DD">
        <w:rPr>
          <w:rFonts w:ascii="Times New Roman" w:hAnsi="Times New Roman" w:cs="Times New Roman"/>
          <w:color w:val="000000" w:themeColor="text1"/>
          <w:sz w:val="24"/>
          <w:szCs w:val="24"/>
        </w:rPr>
        <w:t xml:space="preserve"> </w:t>
      </w:r>
      <w:proofErr w:type="spellStart"/>
      <w:r w:rsidRPr="00D567DD">
        <w:rPr>
          <w:rFonts w:ascii="Times New Roman" w:hAnsi="Times New Roman" w:cs="Times New Roman"/>
          <w:color w:val="000000" w:themeColor="text1"/>
          <w:sz w:val="24"/>
          <w:szCs w:val="24"/>
        </w:rPr>
        <w:t>dış</w:t>
      </w:r>
      <w:proofErr w:type="spellEnd"/>
      <w:r w:rsidRPr="00D567DD">
        <w:rPr>
          <w:rFonts w:ascii="Times New Roman" w:hAnsi="Times New Roman" w:cs="Times New Roman"/>
          <w:color w:val="000000" w:themeColor="text1"/>
          <w:sz w:val="24"/>
          <w:szCs w:val="24"/>
        </w:rPr>
        <w:t xml:space="preserve"> </w:t>
      </w:r>
      <w:proofErr w:type="spellStart"/>
      <w:r w:rsidRPr="00D567DD">
        <w:rPr>
          <w:rFonts w:ascii="Times New Roman" w:hAnsi="Times New Roman" w:cs="Times New Roman"/>
          <w:color w:val="000000" w:themeColor="text1"/>
          <w:sz w:val="24"/>
          <w:szCs w:val="24"/>
        </w:rPr>
        <w:t>paydaşlar</w:t>
      </w:r>
      <w:proofErr w:type="spellEnd"/>
      <w:r w:rsidRPr="00D567DD">
        <w:rPr>
          <w:rFonts w:ascii="Times New Roman" w:hAnsi="Times New Roman" w:cs="Times New Roman"/>
          <w:color w:val="000000" w:themeColor="text1"/>
          <w:sz w:val="24"/>
          <w:szCs w:val="24"/>
        </w:rPr>
        <w:t>,</w:t>
      </w:r>
      <w:r w:rsidRPr="00AA5E2B">
        <w:rPr>
          <w:rFonts w:ascii="Times New Roman" w:hAnsi="Times New Roman" w:cs="Times New Roman"/>
          <w:color w:val="000000" w:themeColor="text1"/>
          <w:sz w:val="24"/>
          <w:szCs w:val="24"/>
        </w:rPr>
        <w:t xml:space="preserve"> ERÜ </w:t>
      </w:r>
      <w:proofErr w:type="spellStart"/>
      <w:r w:rsidRPr="00AA5E2B">
        <w:rPr>
          <w:rFonts w:ascii="Times New Roman" w:hAnsi="Times New Roman" w:cs="Times New Roman"/>
          <w:color w:val="000000" w:themeColor="text1"/>
          <w:sz w:val="24"/>
          <w:szCs w:val="24"/>
        </w:rPr>
        <w:t>Kalite</w:t>
      </w:r>
      <w:proofErr w:type="spellEnd"/>
      <w:r w:rsidRPr="00AA5E2B">
        <w:rPr>
          <w:rFonts w:ascii="Times New Roman" w:hAnsi="Times New Roman" w:cs="Times New Roman"/>
          <w:color w:val="000000" w:themeColor="text1"/>
          <w:sz w:val="24"/>
          <w:szCs w:val="24"/>
        </w:rPr>
        <w:t xml:space="preserve"> </w:t>
      </w:r>
      <w:proofErr w:type="spellStart"/>
      <w:r w:rsidRPr="00AA5E2B">
        <w:rPr>
          <w:rFonts w:ascii="Times New Roman" w:hAnsi="Times New Roman" w:cs="Times New Roman"/>
          <w:color w:val="000000" w:themeColor="text1"/>
          <w:sz w:val="24"/>
          <w:szCs w:val="24"/>
        </w:rPr>
        <w:t>Koordinatörlüğü</w:t>
      </w:r>
      <w:proofErr w:type="spellEnd"/>
      <w:r w:rsidRPr="00AA5E2B">
        <w:rPr>
          <w:rFonts w:ascii="Times New Roman" w:hAnsi="Times New Roman" w:cs="Times New Roman"/>
          <w:color w:val="000000" w:themeColor="text1"/>
          <w:sz w:val="24"/>
          <w:szCs w:val="24"/>
        </w:rPr>
        <w:t xml:space="preserve"> </w:t>
      </w:r>
      <w:proofErr w:type="spellStart"/>
      <w:r w:rsidRPr="00AA5E2B">
        <w:rPr>
          <w:rFonts w:ascii="Times New Roman" w:hAnsi="Times New Roman" w:cs="Times New Roman"/>
          <w:color w:val="000000" w:themeColor="text1"/>
          <w:sz w:val="24"/>
          <w:szCs w:val="24"/>
        </w:rPr>
        <w:t>ve</w:t>
      </w:r>
      <w:proofErr w:type="spellEnd"/>
      <w:r w:rsidRPr="00AA5E2B">
        <w:rPr>
          <w:rFonts w:ascii="Times New Roman" w:hAnsi="Times New Roman" w:cs="Times New Roman"/>
          <w:color w:val="000000" w:themeColor="text1"/>
          <w:sz w:val="24"/>
          <w:szCs w:val="24"/>
        </w:rPr>
        <w:t xml:space="preserve"> </w:t>
      </w:r>
      <w:proofErr w:type="spellStart"/>
      <w:r w:rsidRPr="00AA5E2B">
        <w:rPr>
          <w:rFonts w:ascii="Times New Roman" w:hAnsi="Times New Roman" w:cs="Times New Roman"/>
          <w:color w:val="000000" w:themeColor="text1"/>
          <w:sz w:val="24"/>
          <w:szCs w:val="24"/>
        </w:rPr>
        <w:t>idari</w:t>
      </w:r>
      <w:proofErr w:type="spellEnd"/>
      <w:r w:rsidRPr="00AA5E2B">
        <w:rPr>
          <w:rFonts w:ascii="Times New Roman" w:hAnsi="Times New Roman" w:cs="Times New Roman"/>
          <w:color w:val="000000" w:themeColor="text1"/>
          <w:sz w:val="24"/>
          <w:szCs w:val="24"/>
        </w:rPr>
        <w:t xml:space="preserve"> </w:t>
      </w:r>
      <w:proofErr w:type="spellStart"/>
      <w:r w:rsidRPr="00AA5E2B">
        <w:rPr>
          <w:rFonts w:ascii="Times New Roman" w:hAnsi="Times New Roman" w:cs="Times New Roman"/>
          <w:color w:val="000000" w:themeColor="text1"/>
          <w:sz w:val="24"/>
          <w:szCs w:val="24"/>
        </w:rPr>
        <w:t>personel</w:t>
      </w:r>
      <w:proofErr w:type="spellEnd"/>
      <w:r w:rsidRPr="00AA5E2B">
        <w:rPr>
          <w:rFonts w:ascii="Times New Roman" w:hAnsi="Times New Roman" w:cs="Times New Roman"/>
          <w:color w:val="000000" w:themeColor="text1"/>
          <w:sz w:val="24"/>
          <w:szCs w:val="24"/>
        </w:rPr>
        <w:t>.</w:t>
      </w:r>
    </w:p>
    <w:p w14:paraId="481AE302" w14:textId="77777777" w:rsidR="005A68DE" w:rsidRPr="00AA5E2B" w:rsidRDefault="005A68DE">
      <w:pPr>
        <w:rPr>
          <w:rFonts w:ascii="Times New Roman" w:hAnsi="Times New Roman" w:cs="Times New Roman"/>
          <w:color w:val="000000" w:themeColor="text1"/>
          <w:sz w:val="24"/>
          <w:szCs w:val="24"/>
        </w:rPr>
      </w:pPr>
    </w:p>
    <w:p w14:paraId="4A83AE20" w14:textId="77777777" w:rsidR="005A68DE" w:rsidRPr="00AA5E2B" w:rsidRDefault="00000000">
      <w:pPr>
        <w:rPr>
          <w:rFonts w:ascii="Times New Roman" w:hAnsi="Times New Roman" w:cs="Times New Roman"/>
          <w:b/>
          <w:bCs/>
          <w:color w:val="000000" w:themeColor="text1"/>
          <w:sz w:val="24"/>
          <w:szCs w:val="24"/>
        </w:rPr>
      </w:pPr>
      <w:r w:rsidRPr="00AA5E2B">
        <w:rPr>
          <w:rFonts w:ascii="Times New Roman" w:hAnsi="Times New Roman" w:cs="Times New Roman"/>
          <w:b/>
          <w:bCs/>
          <w:color w:val="000000" w:themeColor="text1"/>
          <w:sz w:val="24"/>
          <w:szCs w:val="24"/>
        </w:rPr>
        <w:t>5. Sürecin Girdileri</w:t>
      </w:r>
    </w:p>
    <w:p w14:paraId="38BBD8C4" w14:textId="77777777" w:rsidR="005A68DE" w:rsidRPr="00AA5E2B" w:rsidRDefault="00000000">
      <w:pPr>
        <w:rPr>
          <w:rFonts w:ascii="Times New Roman" w:hAnsi="Times New Roman" w:cs="Times New Roman"/>
          <w:color w:val="000000" w:themeColor="text1"/>
          <w:sz w:val="24"/>
          <w:szCs w:val="24"/>
        </w:rPr>
      </w:pPr>
      <w:r w:rsidRPr="00AA5E2B">
        <w:rPr>
          <w:rFonts w:ascii="Times New Roman" w:hAnsi="Times New Roman" w:cs="Times New Roman"/>
          <w:color w:val="000000" w:themeColor="text1"/>
          <w:sz w:val="24"/>
          <w:szCs w:val="24"/>
        </w:rPr>
        <w:t>ERÜ Stratejik Planı, performans verileri, paydaş geri bildirimleri, ölçme-değerlendirme sonuçları, program güncelleme talepleri, YÖKAK kılavuzları, iç değerlendirme raporları.</w:t>
      </w:r>
    </w:p>
    <w:p w14:paraId="1977BA90" w14:textId="77777777" w:rsidR="005A68DE" w:rsidRPr="00AA5E2B" w:rsidRDefault="005A68DE">
      <w:pPr>
        <w:rPr>
          <w:rFonts w:ascii="Times New Roman" w:hAnsi="Times New Roman" w:cs="Times New Roman"/>
          <w:color w:val="000000" w:themeColor="text1"/>
          <w:sz w:val="24"/>
          <w:szCs w:val="24"/>
        </w:rPr>
      </w:pPr>
    </w:p>
    <w:p w14:paraId="213CD43F" w14:textId="77777777" w:rsidR="005A68DE" w:rsidRPr="00AA5E2B" w:rsidRDefault="00000000">
      <w:pPr>
        <w:rPr>
          <w:rFonts w:ascii="Times New Roman" w:hAnsi="Times New Roman" w:cs="Times New Roman"/>
          <w:b/>
          <w:bCs/>
          <w:color w:val="000000" w:themeColor="text1"/>
          <w:sz w:val="24"/>
          <w:szCs w:val="24"/>
        </w:rPr>
      </w:pPr>
      <w:r w:rsidRPr="00AA5E2B">
        <w:rPr>
          <w:rFonts w:ascii="Times New Roman" w:hAnsi="Times New Roman" w:cs="Times New Roman"/>
          <w:b/>
          <w:bCs/>
          <w:color w:val="000000" w:themeColor="text1"/>
          <w:sz w:val="24"/>
          <w:szCs w:val="24"/>
        </w:rPr>
        <w:t>6. Sürecin Çıktıları</w:t>
      </w:r>
    </w:p>
    <w:p w14:paraId="35A735A0" w14:textId="77777777" w:rsidR="005A68DE" w:rsidRPr="00AA5E2B" w:rsidRDefault="00000000">
      <w:pPr>
        <w:rPr>
          <w:rFonts w:ascii="Times New Roman" w:hAnsi="Times New Roman" w:cs="Times New Roman"/>
          <w:color w:val="000000" w:themeColor="text1"/>
          <w:sz w:val="24"/>
          <w:szCs w:val="24"/>
        </w:rPr>
      </w:pPr>
      <w:r w:rsidRPr="00AA5E2B">
        <w:rPr>
          <w:rFonts w:ascii="Times New Roman" w:hAnsi="Times New Roman" w:cs="Times New Roman"/>
          <w:color w:val="000000" w:themeColor="text1"/>
          <w:sz w:val="24"/>
          <w:szCs w:val="24"/>
        </w:rPr>
        <w:t>Enstitü İç Değerlendirme Raporu, kalite göstergesi raporu, iyileştirme eylem planı, toplantı tutanakları, yönetim kurulu kararları, paydaş katılımı kanıtları, akreditasyon kanıt seti.</w:t>
      </w:r>
    </w:p>
    <w:p w14:paraId="6AC11290" w14:textId="77777777" w:rsidR="005A68DE" w:rsidRPr="00AA5E2B" w:rsidRDefault="005A68DE">
      <w:pPr>
        <w:rPr>
          <w:rFonts w:ascii="Times New Roman" w:hAnsi="Times New Roman" w:cs="Times New Roman"/>
          <w:color w:val="000000" w:themeColor="text1"/>
          <w:sz w:val="24"/>
          <w:szCs w:val="24"/>
        </w:rPr>
      </w:pPr>
    </w:p>
    <w:p w14:paraId="0BF21D8B" w14:textId="77777777" w:rsidR="005A68DE" w:rsidRPr="00AA5E2B" w:rsidRDefault="00000000">
      <w:pPr>
        <w:rPr>
          <w:rFonts w:ascii="Times New Roman" w:hAnsi="Times New Roman" w:cs="Times New Roman"/>
          <w:b/>
          <w:bCs/>
          <w:color w:val="000000" w:themeColor="text1"/>
          <w:sz w:val="24"/>
          <w:szCs w:val="24"/>
        </w:rPr>
      </w:pPr>
      <w:r w:rsidRPr="00AA5E2B">
        <w:rPr>
          <w:rFonts w:ascii="Times New Roman" w:hAnsi="Times New Roman" w:cs="Times New Roman"/>
          <w:b/>
          <w:bCs/>
          <w:color w:val="000000" w:themeColor="text1"/>
          <w:sz w:val="24"/>
          <w:szCs w:val="24"/>
        </w:rPr>
        <w:t>7. Sürecin Adımları (PDSA Döngüsü ile)</w:t>
      </w:r>
    </w:p>
    <w:p w14:paraId="6264214E" w14:textId="77777777" w:rsidR="005A68DE" w:rsidRPr="00AA5E2B" w:rsidRDefault="005A68DE">
      <w:pPr>
        <w:rPr>
          <w:rFonts w:ascii="Times New Roman" w:hAnsi="Times New Roman" w:cs="Times New Roman"/>
          <w:color w:val="000000" w:themeColor="text1"/>
          <w:sz w:val="24"/>
          <w:szCs w:val="24"/>
        </w:rPr>
      </w:pPr>
    </w:p>
    <w:p w14:paraId="365E95F0" w14:textId="77777777" w:rsidR="005A68DE" w:rsidRPr="00AA5E2B" w:rsidRDefault="00000000">
      <w:pPr>
        <w:rPr>
          <w:rFonts w:ascii="Times New Roman" w:hAnsi="Times New Roman" w:cs="Times New Roman"/>
          <w:b/>
          <w:bCs/>
          <w:color w:val="000000" w:themeColor="text1"/>
          <w:sz w:val="24"/>
          <w:szCs w:val="24"/>
        </w:rPr>
      </w:pPr>
      <w:r w:rsidRPr="00AA5E2B">
        <w:rPr>
          <w:rFonts w:ascii="Times New Roman" w:hAnsi="Times New Roman" w:cs="Times New Roman"/>
          <w:b/>
          <w:bCs/>
          <w:color w:val="000000" w:themeColor="text1"/>
          <w:sz w:val="24"/>
          <w:szCs w:val="24"/>
        </w:rPr>
        <w:t>PLANLA:</w:t>
      </w:r>
    </w:p>
    <w:p w14:paraId="65AAE18A" w14:textId="77777777" w:rsidR="005A68DE" w:rsidRPr="00AA5E2B" w:rsidRDefault="00000000">
      <w:pPr>
        <w:rPr>
          <w:rFonts w:ascii="Times New Roman" w:hAnsi="Times New Roman" w:cs="Times New Roman"/>
          <w:color w:val="000000" w:themeColor="text1"/>
          <w:sz w:val="24"/>
          <w:szCs w:val="24"/>
        </w:rPr>
      </w:pPr>
      <w:r w:rsidRPr="00AA5E2B">
        <w:rPr>
          <w:rFonts w:ascii="Times New Roman" w:hAnsi="Times New Roman" w:cs="Times New Roman"/>
          <w:color w:val="000000" w:themeColor="text1"/>
          <w:sz w:val="24"/>
          <w:szCs w:val="24"/>
        </w:rPr>
        <w:t>- Yıllık kalite hedeflerinin belirlenmesi.</w:t>
      </w:r>
    </w:p>
    <w:p w14:paraId="679B64AA" w14:textId="77777777" w:rsidR="005A68DE" w:rsidRPr="00AA5E2B" w:rsidRDefault="00000000">
      <w:pPr>
        <w:rPr>
          <w:rFonts w:ascii="Times New Roman" w:hAnsi="Times New Roman" w:cs="Times New Roman"/>
          <w:color w:val="000000" w:themeColor="text1"/>
          <w:sz w:val="24"/>
          <w:szCs w:val="24"/>
        </w:rPr>
      </w:pPr>
      <w:r w:rsidRPr="00AA5E2B">
        <w:rPr>
          <w:rFonts w:ascii="Times New Roman" w:hAnsi="Times New Roman" w:cs="Times New Roman"/>
          <w:color w:val="000000" w:themeColor="text1"/>
          <w:sz w:val="24"/>
          <w:szCs w:val="24"/>
        </w:rPr>
        <w:t>- Yıllık süreç faaliyet planının oluşturulması.</w:t>
      </w:r>
    </w:p>
    <w:p w14:paraId="4F71BF6C" w14:textId="77777777" w:rsidR="005A68DE" w:rsidRPr="00AA5E2B" w:rsidRDefault="00000000">
      <w:pPr>
        <w:rPr>
          <w:rFonts w:ascii="Times New Roman" w:hAnsi="Times New Roman" w:cs="Times New Roman"/>
          <w:color w:val="000000" w:themeColor="text1"/>
          <w:sz w:val="24"/>
          <w:szCs w:val="24"/>
        </w:rPr>
      </w:pPr>
      <w:r w:rsidRPr="00AA5E2B">
        <w:rPr>
          <w:rFonts w:ascii="Times New Roman" w:hAnsi="Times New Roman" w:cs="Times New Roman"/>
          <w:color w:val="000000" w:themeColor="text1"/>
          <w:sz w:val="24"/>
          <w:szCs w:val="24"/>
        </w:rPr>
        <w:t>- Göstergeler ve veri toplama araçlarının tanımlanması.</w:t>
      </w:r>
    </w:p>
    <w:p w14:paraId="59C98121" w14:textId="77777777" w:rsidR="005A68DE" w:rsidRPr="00AA5E2B" w:rsidRDefault="00000000">
      <w:pPr>
        <w:rPr>
          <w:rFonts w:ascii="Times New Roman" w:hAnsi="Times New Roman" w:cs="Times New Roman"/>
          <w:color w:val="000000" w:themeColor="text1"/>
          <w:sz w:val="24"/>
          <w:szCs w:val="24"/>
        </w:rPr>
      </w:pPr>
      <w:r w:rsidRPr="00AA5E2B">
        <w:rPr>
          <w:rFonts w:ascii="Times New Roman" w:hAnsi="Times New Roman" w:cs="Times New Roman"/>
          <w:color w:val="000000" w:themeColor="text1"/>
          <w:sz w:val="24"/>
          <w:szCs w:val="24"/>
        </w:rPr>
        <w:t>- Paydaş katılım yönteminin belirlenmesi.</w:t>
      </w:r>
    </w:p>
    <w:p w14:paraId="226BA23C" w14:textId="77777777" w:rsidR="005A68DE" w:rsidRPr="00AA5E2B" w:rsidRDefault="005A68DE">
      <w:pPr>
        <w:rPr>
          <w:rFonts w:ascii="Times New Roman" w:hAnsi="Times New Roman" w:cs="Times New Roman"/>
          <w:color w:val="000000" w:themeColor="text1"/>
          <w:sz w:val="24"/>
          <w:szCs w:val="24"/>
        </w:rPr>
      </w:pPr>
    </w:p>
    <w:p w14:paraId="163BAA12" w14:textId="77777777" w:rsidR="005A68DE" w:rsidRPr="00AA5E2B" w:rsidRDefault="00000000">
      <w:pPr>
        <w:rPr>
          <w:rFonts w:ascii="Times New Roman" w:hAnsi="Times New Roman" w:cs="Times New Roman"/>
          <w:b/>
          <w:bCs/>
          <w:color w:val="000000" w:themeColor="text1"/>
          <w:sz w:val="24"/>
          <w:szCs w:val="24"/>
        </w:rPr>
      </w:pPr>
      <w:r w:rsidRPr="00AA5E2B">
        <w:rPr>
          <w:rFonts w:ascii="Times New Roman" w:hAnsi="Times New Roman" w:cs="Times New Roman"/>
          <w:b/>
          <w:bCs/>
          <w:color w:val="000000" w:themeColor="text1"/>
          <w:sz w:val="24"/>
          <w:szCs w:val="24"/>
        </w:rPr>
        <w:t>UYGULA:</w:t>
      </w:r>
    </w:p>
    <w:p w14:paraId="09F838F4" w14:textId="77777777" w:rsidR="005A68DE" w:rsidRPr="00AA5E2B" w:rsidRDefault="00000000">
      <w:pPr>
        <w:rPr>
          <w:rFonts w:ascii="Times New Roman" w:hAnsi="Times New Roman" w:cs="Times New Roman"/>
          <w:color w:val="000000" w:themeColor="text1"/>
          <w:sz w:val="24"/>
          <w:szCs w:val="24"/>
        </w:rPr>
      </w:pPr>
      <w:r w:rsidRPr="00AA5E2B">
        <w:rPr>
          <w:rFonts w:ascii="Times New Roman" w:hAnsi="Times New Roman" w:cs="Times New Roman"/>
          <w:color w:val="000000" w:themeColor="text1"/>
          <w:sz w:val="24"/>
          <w:szCs w:val="24"/>
        </w:rPr>
        <w:t>- Veri toplama.</w:t>
      </w:r>
    </w:p>
    <w:p w14:paraId="12AD95E7" w14:textId="77777777" w:rsidR="005A68DE" w:rsidRPr="00AA5E2B" w:rsidRDefault="00000000">
      <w:pPr>
        <w:rPr>
          <w:rFonts w:ascii="Times New Roman" w:hAnsi="Times New Roman" w:cs="Times New Roman"/>
          <w:color w:val="000000" w:themeColor="text1"/>
          <w:sz w:val="24"/>
          <w:szCs w:val="24"/>
        </w:rPr>
      </w:pPr>
      <w:r w:rsidRPr="00AA5E2B">
        <w:rPr>
          <w:rFonts w:ascii="Times New Roman" w:hAnsi="Times New Roman" w:cs="Times New Roman"/>
          <w:color w:val="000000" w:themeColor="text1"/>
          <w:sz w:val="24"/>
          <w:szCs w:val="24"/>
        </w:rPr>
        <w:t>- Komisyon toplantılarının yapılması.</w:t>
      </w:r>
    </w:p>
    <w:p w14:paraId="285C674E" w14:textId="77777777" w:rsidR="005A68DE" w:rsidRPr="00AA5E2B" w:rsidRDefault="00000000">
      <w:pPr>
        <w:rPr>
          <w:rFonts w:ascii="Times New Roman" w:hAnsi="Times New Roman" w:cs="Times New Roman"/>
          <w:color w:val="000000" w:themeColor="text1"/>
          <w:sz w:val="24"/>
          <w:szCs w:val="24"/>
        </w:rPr>
      </w:pPr>
      <w:r w:rsidRPr="00AA5E2B">
        <w:rPr>
          <w:rFonts w:ascii="Times New Roman" w:hAnsi="Times New Roman" w:cs="Times New Roman"/>
          <w:color w:val="000000" w:themeColor="text1"/>
          <w:sz w:val="24"/>
          <w:szCs w:val="24"/>
        </w:rPr>
        <w:t>- Program ve ders düzeyinde kalite süreçlerinin yürütülmesi.</w:t>
      </w:r>
    </w:p>
    <w:p w14:paraId="7BF3F180" w14:textId="77777777" w:rsidR="005A68DE" w:rsidRPr="00AA5E2B" w:rsidRDefault="00000000">
      <w:pPr>
        <w:rPr>
          <w:rFonts w:ascii="Times New Roman" w:hAnsi="Times New Roman" w:cs="Times New Roman"/>
          <w:color w:val="000000" w:themeColor="text1"/>
          <w:sz w:val="24"/>
          <w:szCs w:val="24"/>
        </w:rPr>
      </w:pPr>
      <w:r w:rsidRPr="00AA5E2B">
        <w:rPr>
          <w:rFonts w:ascii="Times New Roman" w:hAnsi="Times New Roman" w:cs="Times New Roman"/>
          <w:color w:val="000000" w:themeColor="text1"/>
          <w:sz w:val="24"/>
          <w:szCs w:val="24"/>
        </w:rPr>
        <w:t xml:space="preserve">- </w:t>
      </w:r>
      <w:proofErr w:type="spellStart"/>
      <w:r w:rsidR="00CE4E01" w:rsidRPr="00D567DD">
        <w:rPr>
          <w:rFonts w:ascii="Times New Roman" w:hAnsi="Times New Roman" w:cs="Times New Roman"/>
          <w:color w:val="000000" w:themeColor="text1"/>
          <w:sz w:val="24"/>
          <w:szCs w:val="24"/>
        </w:rPr>
        <w:t>İç</w:t>
      </w:r>
      <w:proofErr w:type="spellEnd"/>
      <w:r w:rsidR="00CE4E01" w:rsidRPr="00D567DD">
        <w:rPr>
          <w:rFonts w:ascii="Times New Roman" w:hAnsi="Times New Roman" w:cs="Times New Roman"/>
          <w:color w:val="000000" w:themeColor="text1"/>
          <w:sz w:val="24"/>
          <w:szCs w:val="24"/>
        </w:rPr>
        <w:t>/</w:t>
      </w:r>
      <w:proofErr w:type="spellStart"/>
      <w:r w:rsidRPr="00D567DD">
        <w:rPr>
          <w:rFonts w:ascii="Times New Roman" w:hAnsi="Times New Roman" w:cs="Times New Roman"/>
          <w:color w:val="000000" w:themeColor="text1"/>
          <w:sz w:val="24"/>
          <w:szCs w:val="24"/>
        </w:rPr>
        <w:t>Dış</w:t>
      </w:r>
      <w:proofErr w:type="spellEnd"/>
      <w:r w:rsidRPr="00D567DD">
        <w:rPr>
          <w:rFonts w:ascii="Times New Roman" w:hAnsi="Times New Roman" w:cs="Times New Roman"/>
          <w:color w:val="000000" w:themeColor="text1"/>
          <w:sz w:val="24"/>
          <w:szCs w:val="24"/>
        </w:rPr>
        <w:t xml:space="preserve"> </w:t>
      </w:r>
      <w:proofErr w:type="spellStart"/>
      <w:r w:rsidRPr="00D567DD">
        <w:rPr>
          <w:rFonts w:ascii="Times New Roman" w:hAnsi="Times New Roman" w:cs="Times New Roman"/>
          <w:color w:val="000000" w:themeColor="text1"/>
          <w:sz w:val="24"/>
          <w:szCs w:val="24"/>
        </w:rPr>
        <w:t>paydaş</w:t>
      </w:r>
      <w:proofErr w:type="spellEnd"/>
      <w:r w:rsidRPr="00D567DD">
        <w:rPr>
          <w:rFonts w:ascii="Times New Roman" w:hAnsi="Times New Roman" w:cs="Times New Roman"/>
          <w:color w:val="000000" w:themeColor="text1"/>
          <w:sz w:val="24"/>
          <w:szCs w:val="24"/>
        </w:rPr>
        <w:t xml:space="preserve"> </w:t>
      </w:r>
      <w:proofErr w:type="spellStart"/>
      <w:r w:rsidRPr="00D567DD">
        <w:rPr>
          <w:rFonts w:ascii="Times New Roman" w:hAnsi="Times New Roman" w:cs="Times New Roman"/>
          <w:color w:val="000000" w:themeColor="text1"/>
          <w:sz w:val="24"/>
          <w:szCs w:val="24"/>
        </w:rPr>
        <w:t>katılımının</w:t>
      </w:r>
      <w:proofErr w:type="spellEnd"/>
      <w:r w:rsidRPr="00AA5E2B">
        <w:rPr>
          <w:rFonts w:ascii="Times New Roman" w:hAnsi="Times New Roman" w:cs="Times New Roman"/>
          <w:color w:val="000000" w:themeColor="text1"/>
          <w:sz w:val="24"/>
          <w:szCs w:val="24"/>
        </w:rPr>
        <w:t xml:space="preserve"> </w:t>
      </w:r>
      <w:proofErr w:type="spellStart"/>
      <w:r w:rsidRPr="00AA5E2B">
        <w:rPr>
          <w:rFonts w:ascii="Times New Roman" w:hAnsi="Times New Roman" w:cs="Times New Roman"/>
          <w:color w:val="000000" w:themeColor="text1"/>
          <w:sz w:val="24"/>
          <w:szCs w:val="24"/>
        </w:rPr>
        <w:t>sağlanması</w:t>
      </w:r>
      <w:proofErr w:type="spellEnd"/>
      <w:r w:rsidRPr="00AA5E2B">
        <w:rPr>
          <w:rFonts w:ascii="Times New Roman" w:hAnsi="Times New Roman" w:cs="Times New Roman"/>
          <w:color w:val="000000" w:themeColor="text1"/>
          <w:sz w:val="24"/>
          <w:szCs w:val="24"/>
        </w:rPr>
        <w:t>.</w:t>
      </w:r>
    </w:p>
    <w:p w14:paraId="5884B75B" w14:textId="77777777" w:rsidR="005A68DE" w:rsidRPr="00AA5E2B" w:rsidRDefault="005A68DE">
      <w:pPr>
        <w:rPr>
          <w:rFonts w:ascii="Times New Roman" w:hAnsi="Times New Roman" w:cs="Times New Roman"/>
          <w:color w:val="000000" w:themeColor="text1"/>
          <w:sz w:val="24"/>
          <w:szCs w:val="24"/>
        </w:rPr>
      </w:pPr>
    </w:p>
    <w:p w14:paraId="767B01A3" w14:textId="77777777" w:rsidR="005A68DE" w:rsidRPr="00AA5E2B" w:rsidRDefault="00000000">
      <w:pPr>
        <w:rPr>
          <w:rFonts w:ascii="Times New Roman" w:hAnsi="Times New Roman" w:cs="Times New Roman"/>
          <w:b/>
          <w:bCs/>
          <w:color w:val="000000" w:themeColor="text1"/>
          <w:sz w:val="24"/>
          <w:szCs w:val="24"/>
        </w:rPr>
      </w:pPr>
      <w:r w:rsidRPr="00AA5E2B">
        <w:rPr>
          <w:rFonts w:ascii="Times New Roman" w:hAnsi="Times New Roman" w:cs="Times New Roman"/>
          <w:b/>
          <w:bCs/>
          <w:color w:val="000000" w:themeColor="text1"/>
          <w:sz w:val="24"/>
          <w:szCs w:val="24"/>
        </w:rPr>
        <w:t>KONTROL ET:</w:t>
      </w:r>
    </w:p>
    <w:p w14:paraId="67FAB369" w14:textId="77777777" w:rsidR="005A68DE" w:rsidRPr="00AA5E2B" w:rsidRDefault="00000000">
      <w:pPr>
        <w:rPr>
          <w:rFonts w:ascii="Times New Roman" w:hAnsi="Times New Roman" w:cs="Times New Roman"/>
          <w:color w:val="000000" w:themeColor="text1"/>
          <w:sz w:val="24"/>
          <w:szCs w:val="24"/>
        </w:rPr>
      </w:pPr>
      <w:r w:rsidRPr="00AA5E2B">
        <w:rPr>
          <w:rFonts w:ascii="Times New Roman" w:hAnsi="Times New Roman" w:cs="Times New Roman"/>
          <w:color w:val="000000" w:themeColor="text1"/>
          <w:sz w:val="24"/>
          <w:szCs w:val="24"/>
        </w:rPr>
        <w:t>- Toplanan verilerin analizi.</w:t>
      </w:r>
    </w:p>
    <w:p w14:paraId="17C1C440" w14:textId="77777777" w:rsidR="005A68DE" w:rsidRPr="00AA5E2B" w:rsidRDefault="00000000">
      <w:pPr>
        <w:rPr>
          <w:rFonts w:ascii="Times New Roman" w:hAnsi="Times New Roman" w:cs="Times New Roman"/>
          <w:color w:val="000000" w:themeColor="text1"/>
          <w:sz w:val="24"/>
          <w:szCs w:val="24"/>
        </w:rPr>
      </w:pPr>
      <w:r w:rsidRPr="00AA5E2B">
        <w:rPr>
          <w:rFonts w:ascii="Times New Roman" w:hAnsi="Times New Roman" w:cs="Times New Roman"/>
          <w:color w:val="000000" w:themeColor="text1"/>
          <w:sz w:val="24"/>
          <w:szCs w:val="24"/>
        </w:rPr>
        <w:t>- Göstergelerin değerlendirilmesi.</w:t>
      </w:r>
    </w:p>
    <w:p w14:paraId="7F927D73" w14:textId="77777777" w:rsidR="005A68DE" w:rsidRPr="00AA5E2B" w:rsidRDefault="00000000">
      <w:pPr>
        <w:rPr>
          <w:rFonts w:ascii="Times New Roman" w:hAnsi="Times New Roman" w:cs="Times New Roman"/>
          <w:color w:val="000000" w:themeColor="text1"/>
          <w:sz w:val="24"/>
          <w:szCs w:val="24"/>
        </w:rPr>
      </w:pPr>
      <w:r w:rsidRPr="00AA5E2B">
        <w:rPr>
          <w:rFonts w:ascii="Times New Roman" w:hAnsi="Times New Roman" w:cs="Times New Roman"/>
          <w:color w:val="000000" w:themeColor="text1"/>
          <w:sz w:val="24"/>
          <w:szCs w:val="24"/>
        </w:rPr>
        <w:t xml:space="preserve">- </w:t>
      </w:r>
      <w:proofErr w:type="spellStart"/>
      <w:r w:rsidR="00CE4E01" w:rsidRPr="00D567DD">
        <w:rPr>
          <w:rFonts w:ascii="Times New Roman" w:hAnsi="Times New Roman" w:cs="Times New Roman"/>
          <w:color w:val="000000" w:themeColor="text1"/>
          <w:sz w:val="24"/>
          <w:szCs w:val="24"/>
        </w:rPr>
        <w:t>Birim</w:t>
      </w:r>
      <w:proofErr w:type="spellEnd"/>
      <w:r w:rsidR="00CE4E01" w:rsidRPr="00D567DD">
        <w:rPr>
          <w:rFonts w:ascii="Times New Roman" w:hAnsi="Times New Roman" w:cs="Times New Roman"/>
          <w:color w:val="000000" w:themeColor="text1"/>
          <w:sz w:val="24"/>
          <w:szCs w:val="24"/>
        </w:rPr>
        <w:t xml:space="preserve"> </w:t>
      </w:r>
      <w:proofErr w:type="spellStart"/>
      <w:r w:rsidRPr="00D567DD">
        <w:rPr>
          <w:rFonts w:ascii="Times New Roman" w:hAnsi="Times New Roman" w:cs="Times New Roman"/>
          <w:color w:val="000000" w:themeColor="text1"/>
          <w:sz w:val="24"/>
          <w:szCs w:val="24"/>
        </w:rPr>
        <w:t>İç</w:t>
      </w:r>
      <w:proofErr w:type="spellEnd"/>
      <w:r w:rsidRPr="00D567DD">
        <w:rPr>
          <w:rFonts w:ascii="Times New Roman" w:hAnsi="Times New Roman" w:cs="Times New Roman"/>
          <w:color w:val="000000" w:themeColor="text1"/>
          <w:sz w:val="24"/>
          <w:szCs w:val="24"/>
        </w:rPr>
        <w:t xml:space="preserve"> </w:t>
      </w:r>
      <w:proofErr w:type="spellStart"/>
      <w:r w:rsidRPr="00D567DD">
        <w:rPr>
          <w:rFonts w:ascii="Times New Roman" w:hAnsi="Times New Roman" w:cs="Times New Roman"/>
          <w:color w:val="000000" w:themeColor="text1"/>
          <w:sz w:val="24"/>
          <w:szCs w:val="24"/>
        </w:rPr>
        <w:t>Değerlendirme</w:t>
      </w:r>
      <w:proofErr w:type="spellEnd"/>
      <w:r w:rsidRPr="00AA5E2B">
        <w:rPr>
          <w:rFonts w:ascii="Times New Roman" w:hAnsi="Times New Roman" w:cs="Times New Roman"/>
          <w:color w:val="000000" w:themeColor="text1"/>
          <w:sz w:val="24"/>
          <w:szCs w:val="24"/>
        </w:rPr>
        <w:t xml:space="preserve"> </w:t>
      </w:r>
      <w:proofErr w:type="spellStart"/>
      <w:r w:rsidRPr="00AA5E2B">
        <w:rPr>
          <w:rFonts w:ascii="Times New Roman" w:hAnsi="Times New Roman" w:cs="Times New Roman"/>
          <w:color w:val="000000" w:themeColor="text1"/>
          <w:sz w:val="24"/>
          <w:szCs w:val="24"/>
        </w:rPr>
        <w:t>Raporunun</w:t>
      </w:r>
      <w:proofErr w:type="spellEnd"/>
      <w:r w:rsidRPr="00AA5E2B">
        <w:rPr>
          <w:rFonts w:ascii="Times New Roman" w:hAnsi="Times New Roman" w:cs="Times New Roman"/>
          <w:color w:val="000000" w:themeColor="text1"/>
          <w:sz w:val="24"/>
          <w:szCs w:val="24"/>
        </w:rPr>
        <w:t xml:space="preserve"> </w:t>
      </w:r>
      <w:proofErr w:type="spellStart"/>
      <w:r w:rsidRPr="00AA5E2B">
        <w:rPr>
          <w:rFonts w:ascii="Times New Roman" w:hAnsi="Times New Roman" w:cs="Times New Roman"/>
          <w:color w:val="000000" w:themeColor="text1"/>
          <w:sz w:val="24"/>
          <w:szCs w:val="24"/>
        </w:rPr>
        <w:t>hazırlanması</w:t>
      </w:r>
      <w:proofErr w:type="spellEnd"/>
      <w:r w:rsidRPr="00AA5E2B">
        <w:rPr>
          <w:rFonts w:ascii="Times New Roman" w:hAnsi="Times New Roman" w:cs="Times New Roman"/>
          <w:color w:val="000000" w:themeColor="text1"/>
          <w:sz w:val="24"/>
          <w:szCs w:val="24"/>
        </w:rPr>
        <w:t>.</w:t>
      </w:r>
    </w:p>
    <w:p w14:paraId="31E39971" w14:textId="77777777" w:rsidR="005A68DE" w:rsidRPr="00AA5E2B" w:rsidRDefault="00000000">
      <w:pPr>
        <w:rPr>
          <w:rFonts w:ascii="Times New Roman" w:hAnsi="Times New Roman" w:cs="Times New Roman"/>
          <w:color w:val="000000" w:themeColor="text1"/>
          <w:sz w:val="24"/>
          <w:szCs w:val="24"/>
        </w:rPr>
      </w:pPr>
      <w:r w:rsidRPr="00AA5E2B">
        <w:rPr>
          <w:rFonts w:ascii="Times New Roman" w:hAnsi="Times New Roman" w:cs="Times New Roman"/>
          <w:color w:val="000000" w:themeColor="text1"/>
          <w:sz w:val="24"/>
          <w:szCs w:val="24"/>
        </w:rPr>
        <w:t>- Raporun Yönetim Kuruluna sunulması.</w:t>
      </w:r>
    </w:p>
    <w:p w14:paraId="038256DA" w14:textId="77777777" w:rsidR="005A68DE" w:rsidRPr="00AA5E2B" w:rsidRDefault="005A68DE">
      <w:pPr>
        <w:rPr>
          <w:rFonts w:ascii="Times New Roman" w:hAnsi="Times New Roman" w:cs="Times New Roman"/>
          <w:color w:val="000000" w:themeColor="text1"/>
          <w:sz w:val="24"/>
          <w:szCs w:val="24"/>
        </w:rPr>
      </w:pPr>
    </w:p>
    <w:p w14:paraId="73D56B2B" w14:textId="77777777" w:rsidR="00D0154D" w:rsidRPr="00AA5E2B" w:rsidRDefault="00D0154D">
      <w:pPr>
        <w:rPr>
          <w:rFonts w:ascii="Times New Roman" w:hAnsi="Times New Roman" w:cs="Times New Roman"/>
          <w:color w:val="000000" w:themeColor="text1"/>
          <w:sz w:val="24"/>
          <w:szCs w:val="24"/>
        </w:rPr>
      </w:pPr>
    </w:p>
    <w:p w14:paraId="27F4EA0B" w14:textId="77777777" w:rsidR="00D0154D" w:rsidRPr="00AA5E2B" w:rsidRDefault="00D0154D">
      <w:pPr>
        <w:rPr>
          <w:rFonts w:ascii="Times New Roman" w:hAnsi="Times New Roman" w:cs="Times New Roman"/>
          <w:color w:val="000000" w:themeColor="text1"/>
          <w:sz w:val="24"/>
          <w:szCs w:val="24"/>
        </w:rPr>
      </w:pPr>
    </w:p>
    <w:p w14:paraId="3A4A91A8" w14:textId="77777777" w:rsidR="005A68DE" w:rsidRPr="00AA5E2B" w:rsidRDefault="00000000">
      <w:pPr>
        <w:rPr>
          <w:rFonts w:ascii="Times New Roman" w:hAnsi="Times New Roman" w:cs="Times New Roman"/>
          <w:b/>
          <w:bCs/>
          <w:color w:val="000000" w:themeColor="text1"/>
          <w:sz w:val="24"/>
          <w:szCs w:val="24"/>
        </w:rPr>
      </w:pPr>
      <w:r w:rsidRPr="00AA5E2B">
        <w:rPr>
          <w:rFonts w:ascii="Times New Roman" w:hAnsi="Times New Roman" w:cs="Times New Roman"/>
          <w:b/>
          <w:bCs/>
          <w:color w:val="000000" w:themeColor="text1"/>
          <w:sz w:val="24"/>
          <w:szCs w:val="24"/>
        </w:rPr>
        <w:t>ÖNLEM AL:</w:t>
      </w:r>
    </w:p>
    <w:p w14:paraId="59C2B72A" w14:textId="77777777" w:rsidR="005A68DE" w:rsidRPr="00AA5E2B" w:rsidRDefault="00000000">
      <w:pPr>
        <w:rPr>
          <w:rFonts w:ascii="Times New Roman" w:hAnsi="Times New Roman" w:cs="Times New Roman"/>
          <w:color w:val="000000" w:themeColor="text1"/>
          <w:sz w:val="24"/>
          <w:szCs w:val="24"/>
        </w:rPr>
      </w:pPr>
      <w:r w:rsidRPr="00AA5E2B">
        <w:rPr>
          <w:rFonts w:ascii="Times New Roman" w:hAnsi="Times New Roman" w:cs="Times New Roman"/>
          <w:color w:val="000000" w:themeColor="text1"/>
          <w:sz w:val="24"/>
          <w:szCs w:val="24"/>
        </w:rPr>
        <w:t>- İyileştirme Eylem Planının hazırlanması.</w:t>
      </w:r>
    </w:p>
    <w:p w14:paraId="1DF9BDFF" w14:textId="77777777" w:rsidR="005A68DE" w:rsidRPr="00AA5E2B" w:rsidRDefault="00000000">
      <w:pPr>
        <w:rPr>
          <w:rFonts w:ascii="Times New Roman" w:hAnsi="Times New Roman" w:cs="Times New Roman"/>
          <w:color w:val="000000" w:themeColor="text1"/>
          <w:sz w:val="24"/>
          <w:szCs w:val="24"/>
        </w:rPr>
      </w:pPr>
      <w:r w:rsidRPr="00AA5E2B">
        <w:rPr>
          <w:rFonts w:ascii="Times New Roman" w:hAnsi="Times New Roman" w:cs="Times New Roman"/>
          <w:color w:val="000000" w:themeColor="text1"/>
          <w:sz w:val="24"/>
          <w:szCs w:val="24"/>
        </w:rPr>
        <w:t>- İyileştirme faaliyetlerinin yürütülmesi ve izlenmesi.</w:t>
      </w:r>
    </w:p>
    <w:p w14:paraId="10FA9D28" w14:textId="77777777" w:rsidR="005A68DE" w:rsidRPr="00AA5E2B" w:rsidRDefault="00000000">
      <w:pPr>
        <w:rPr>
          <w:rFonts w:ascii="Times New Roman" w:hAnsi="Times New Roman" w:cs="Times New Roman"/>
          <w:color w:val="000000" w:themeColor="text1"/>
          <w:sz w:val="24"/>
          <w:szCs w:val="24"/>
        </w:rPr>
      </w:pPr>
      <w:r w:rsidRPr="00AA5E2B">
        <w:rPr>
          <w:rFonts w:ascii="Times New Roman" w:hAnsi="Times New Roman" w:cs="Times New Roman"/>
          <w:color w:val="000000" w:themeColor="text1"/>
          <w:sz w:val="24"/>
          <w:szCs w:val="24"/>
        </w:rPr>
        <w:t>- Sonuçların değerlendirilerek döngünün kapatılması.</w:t>
      </w:r>
    </w:p>
    <w:p w14:paraId="796BBFE0" w14:textId="77777777" w:rsidR="005A68DE" w:rsidRPr="00AA5E2B" w:rsidRDefault="005A68DE">
      <w:pPr>
        <w:rPr>
          <w:rFonts w:ascii="Times New Roman" w:hAnsi="Times New Roman" w:cs="Times New Roman"/>
          <w:color w:val="000000" w:themeColor="text1"/>
          <w:sz w:val="24"/>
          <w:szCs w:val="24"/>
        </w:rPr>
      </w:pPr>
    </w:p>
    <w:p w14:paraId="35ACE4FE" w14:textId="77777777" w:rsidR="005A68DE" w:rsidRPr="00AA5E2B" w:rsidRDefault="00000000">
      <w:pPr>
        <w:rPr>
          <w:rFonts w:ascii="Times New Roman" w:hAnsi="Times New Roman" w:cs="Times New Roman"/>
          <w:b/>
          <w:bCs/>
          <w:color w:val="000000" w:themeColor="text1"/>
          <w:sz w:val="24"/>
          <w:szCs w:val="24"/>
        </w:rPr>
      </w:pPr>
      <w:r w:rsidRPr="00AA5E2B">
        <w:rPr>
          <w:rFonts w:ascii="Times New Roman" w:hAnsi="Times New Roman" w:cs="Times New Roman"/>
          <w:b/>
          <w:bCs/>
          <w:color w:val="000000" w:themeColor="text1"/>
          <w:sz w:val="24"/>
          <w:szCs w:val="24"/>
        </w:rPr>
        <w:t>8. Performans Göstergeleri</w:t>
      </w:r>
    </w:p>
    <w:p w14:paraId="44D9BE6A" w14:textId="77777777" w:rsidR="005A68DE" w:rsidRPr="00AA5E2B" w:rsidRDefault="00000000">
      <w:pPr>
        <w:rPr>
          <w:rFonts w:ascii="Times New Roman" w:hAnsi="Times New Roman" w:cs="Times New Roman"/>
          <w:color w:val="000000" w:themeColor="text1"/>
          <w:sz w:val="24"/>
          <w:szCs w:val="24"/>
        </w:rPr>
      </w:pPr>
      <w:r w:rsidRPr="00AA5E2B">
        <w:rPr>
          <w:rFonts w:ascii="Times New Roman" w:hAnsi="Times New Roman" w:cs="Times New Roman"/>
          <w:color w:val="000000" w:themeColor="text1"/>
          <w:sz w:val="24"/>
          <w:szCs w:val="24"/>
        </w:rPr>
        <w:t>İyileştirme planı hedef gerçekleştirme oranı, öğrenci memnuniyeti değişimi, dış paydaş geri bildirimi sayısı, akademik–idari süreç göstergeleri (zamanında mezuniyet vb.), kararların uygulanma oranı, toplantı katılım oranı.</w:t>
      </w:r>
    </w:p>
    <w:p w14:paraId="706AAFB0" w14:textId="77777777" w:rsidR="005A68DE" w:rsidRPr="00AA5E2B" w:rsidRDefault="005A68DE">
      <w:pPr>
        <w:rPr>
          <w:rFonts w:ascii="Times New Roman" w:hAnsi="Times New Roman" w:cs="Times New Roman"/>
          <w:color w:val="000000" w:themeColor="text1"/>
          <w:sz w:val="24"/>
          <w:szCs w:val="24"/>
        </w:rPr>
      </w:pPr>
    </w:p>
    <w:p w14:paraId="47E2E235" w14:textId="77777777" w:rsidR="005A68DE" w:rsidRPr="00AA5E2B" w:rsidRDefault="00000000">
      <w:pPr>
        <w:rPr>
          <w:rFonts w:ascii="Times New Roman" w:hAnsi="Times New Roman" w:cs="Times New Roman"/>
          <w:b/>
          <w:bCs/>
          <w:color w:val="000000" w:themeColor="text1"/>
          <w:sz w:val="24"/>
          <w:szCs w:val="24"/>
        </w:rPr>
      </w:pPr>
      <w:r w:rsidRPr="00AA5E2B">
        <w:rPr>
          <w:rFonts w:ascii="Times New Roman" w:hAnsi="Times New Roman" w:cs="Times New Roman"/>
          <w:b/>
          <w:bCs/>
          <w:color w:val="000000" w:themeColor="text1"/>
          <w:sz w:val="24"/>
          <w:szCs w:val="24"/>
        </w:rPr>
        <w:t>9. Dokümantasyon ve Kanıtlar</w:t>
      </w:r>
    </w:p>
    <w:p w14:paraId="660CDB0D" w14:textId="77777777" w:rsidR="005A68DE" w:rsidRPr="00AA5E2B" w:rsidRDefault="00000000">
      <w:pPr>
        <w:rPr>
          <w:rFonts w:ascii="Times New Roman" w:hAnsi="Times New Roman" w:cs="Times New Roman"/>
          <w:color w:val="000000" w:themeColor="text1"/>
          <w:sz w:val="24"/>
          <w:szCs w:val="24"/>
        </w:rPr>
      </w:pPr>
      <w:r w:rsidRPr="00AA5E2B">
        <w:rPr>
          <w:rFonts w:ascii="Times New Roman" w:hAnsi="Times New Roman" w:cs="Times New Roman"/>
          <w:color w:val="000000" w:themeColor="text1"/>
          <w:sz w:val="24"/>
          <w:szCs w:val="24"/>
        </w:rPr>
        <w:t>Toplantı tutanakları, gündemler, kararlar, İDR, göstergelerin izleme tabloları, iyileştirme planları, anket sonuçları, paydaş toplantı tutanakları, yönetim kurulu kararları, komisyon usul ve esasları, web sitesi komisyon listesi.</w:t>
      </w:r>
    </w:p>
    <w:p w14:paraId="163C6CB9" w14:textId="77777777" w:rsidR="005A68DE" w:rsidRPr="00AA5E2B" w:rsidRDefault="005A68DE">
      <w:pPr>
        <w:rPr>
          <w:rFonts w:ascii="Times New Roman" w:hAnsi="Times New Roman" w:cs="Times New Roman"/>
          <w:color w:val="000000" w:themeColor="text1"/>
          <w:sz w:val="24"/>
          <w:szCs w:val="24"/>
        </w:rPr>
      </w:pPr>
    </w:p>
    <w:p w14:paraId="2723B75F" w14:textId="77777777" w:rsidR="005A68DE" w:rsidRPr="00AA5E2B" w:rsidRDefault="00000000">
      <w:pPr>
        <w:rPr>
          <w:rFonts w:ascii="Times New Roman" w:hAnsi="Times New Roman" w:cs="Times New Roman"/>
          <w:b/>
          <w:bCs/>
          <w:color w:val="000000" w:themeColor="text1"/>
          <w:sz w:val="24"/>
          <w:szCs w:val="24"/>
        </w:rPr>
      </w:pPr>
      <w:r w:rsidRPr="00AA5E2B">
        <w:rPr>
          <w:rFonts w:ascii="Times New Roman" w:hAnsi="Times New Roman" w:cs="Times New Roman"/>
          <w:b/>
          <w:bCs/>
          <w:color w:val="000000" w:themeColor="text1"/>
          <w:sz w:val="24"/>
          <w:szCs w:val="24"/>
        </w:rPr>
        <w:t>10. Sürecin Revizyonu</w:t>
      </w:r>
    </w:p>
    <w:p w14:paraId="203E79E7" w14:textId="77777777" w:rsidR="005A68DE" w:rsidRPr="00AA5E2B" w:rsidRDefault="00000000">
      <w:pPr>
        <w:rPr>
          <w:rFonts w:ascii="Times New Roman" w:hAnsi="Times New Roman" w:cs="Times New Roman"/>
          <w:color w:val="000000" w:themeColor="text1"/>
          <w:sz w:val="24"/>
          <w:szCs w:val="24"/>
        </w:rPr>
      </w:pPr>
      <w:proofErr w:type="spellStart"/>
      <w:r w:rsidRPr="00AA5E2B">
        <w:rPr>
          <w:rFonts w:ascii="Times New Roman" w:hAnsi="Times New Roman" w:cs="Times New Roman"/>
          <w:color w:val="000000" w:themeColor="text1"/>
          <w:sz w:val="24"/>
          <w:szCs w:val="24"/>
        </w:rPr>
        <w:t>Süreç</w:t>
      </w:r>
      <w:proofErr w:type="spellEnd"/>
      <w:r w:rsidRPr="00AA5E2B">
        <w:rPr>
          <w:rFonts w:ascii="Times New Roman" w:hAnsi="Times New Roman" w:cs="Times New Roman"/>
          <w:color w:val="000000" w:themeColor="text1"/>
          <w:sz w:val="24"/>
          <w:szCs w:val="24"/>
        </w:rPr>
        <w:t xml:space="preserve"> </w:t>
      </w:r>
      <w:proofErr w:type="spellStart"/>
      <w:r w:rsidRPr="00AA5E2B">
        <w:rPr>
          <w:rFonts w:ascii="Times New Roman" w:hAnsi="Times New Roman" w:cs="Times New Roman"/>
          <w:color w:val="000000" w:themeColor="text1"/>
          <w:sz w:val="24"/>
          <w:szCs w:val="24"/>
        </w:rPr>
        <w:t>yılda</w:t>
      </w:r>
      <w:proofErr w:type="spellEnd"/>
      <w:r w:rsidRPr="00AA5E2B">
        <w:rPr>
          <w:rFonts w:ascii="Times New Roman" w:hAnsi="Times New Roman" w:cs="Times New Roman"/>
          <w:color w:val="000000" w:themeColor="text1"/>
          <w:sz w:val="24"/>
          <w:szCs w:val="24"/>
        </w:rPr>
        <w:t xml:space="preserve"> </w:t>
      </w:r>
      <w:proofErr w:type="spellStart"/>
      <w:r w:rsidRPr="00AA5E2B">
        <w:rPr>
          <w:rFonts w:ascii="Times New Roman" w:hAnsi="Times New Roman" w:cs="Times New Roman"/>
          <w:color w:val="000000" w:themeColor="text1"/>
          <w:sz w:val="24"/>
          <w:szCs w:val="24"/>
        </w:rPr>
        <w:t>bir</w:t>
      </w:r>
      <w:proofErr w:type="spellEnd"/>
      <w:r w:rsidRPr="00AA5E2B">
        <w:rPr>
          <w:rFonts w:ascii="Times New Roman" w:hAnsi="Times New Roman" w:cs="Times New Roman"/>
          <w:color w:val="000000" w:themeColor="text1"/>
          <w:sz w:val="24"/>
          <w:szCs w:val="24"/>
        </w:rPr>
        <w:t xml:space="preserve"> </w:t>
      </w:r>
      <w:proofErr w:type="spellStart"/>
      <w:r w:rsidRPr="00AA5E2B">
        <w:rPr>
          <w:rFonts w:ascii="Times New Roman" w:hAnsi="Times New Roman" w:cs="Times New Roman"/>
          <w:color w:val="000000" w:themeColor="text1"/>
          <w:sz w:val="24"/>
          <w:szCs w:val="24"/>
        </w:rPr>
        <w:t>kez</w:t>
      </w:r>
      <w:proofErr w:type="spellEnd"/>
      <w:r w:rsidRPr="00AA5E2B">
        <w:rPr>
          <w:rFonts w:ascii="Times New Roman" w:hAnsi="Times New Roman" w:cs="Times New Roman"/>
          <w:color w:val="000000" w:themeColor="text1"/>
          <w:sz w:val="24"/>
          <w:szCs w:val="24"/>
        </w:rPr>
        <w:t xml:space="preserve"> </w:t>
      </w:r>
      <w:proofErr w:type="spellStart"/>
      <w:r w:rsidRPr="00AA5E2B">
        <w:rPr>
          <w:rFonts w:ascii="Times New Roman" w:hAnsi="Times New Roman" w:cs="Times New Roman"/>
          <w:color w:val="000000" w:themeColor="text1"/>
          <w:sz w:val="24"/>
          <w:szCs w:val="24"/>
        </w:rPr>
        <w:t>gözden</w:t>
      </w:r>
      <w:proofErr w:type="spellEnd"/>
      <w:r w:rsidRPr="00AA5E2B">
        <w:rPr>
          <w:rFonts w:ascii="Times New Roman" w:hAnsi="Times New Roman" w:cs="Times New Roman"/>
          <w:color w:val="000000" w:themeColor="text1"/>
          <w:sz w:val="24"/>
          <w:szCs w:val="24"/>
        </w:rPr>
        <w:t xml:space="preserve"> </w:t>
      </w:r>
      <w:proofErr w:type="spellStart"/>
      <w:r w:rsidRPr="00AA5E2B">
        <w:rPr>
          <w:rFonts w:ascii="Times New Roman" w:hAnsi="Times New Roman" w:cs="Times New Roman"/>
          <w:color w:val="000000" w:themeColor="text1"/>
          <w:sz w:val="24"/>
          <w:szCs w:val="24"/>
        </w:rPr>
        <w:t>geçirilir</w:t>
      </w:r>
      <w:proofErr w:type="spellEnd"/>
      <w:r w:rsidRPr="00AA5E2B">
        <w:rPr>
          <w:rFonts w:ascii="Times New Roman" w:hAnsi="Times New Roman" w:cs="Times New Roman"/>
          <w:color w:val="000000" w:themeColor="text1"/>
          <w:sz w:val="24"/>
          <w:szCs w:val="24"/>
        </w:rPr>
        <w:t xml:space="preserve"> </w:t>
      </w:r>
      <w:proofErr w:type="spellStart"/>
      <w:r w:rsidRPr="00AA5E2B">
        <w:rPr>
          <w:rFonts w:ascii="Times New Roman" w:hAnsi="Times New Roman" w:cs="Times New Roman"/>
          <w:color w:val="000000" w:themeColor="text1"/>
          <w:sz w:val="24"/>
          <w:szCs w:val="24"/>
        </w:rPr>
        <w:t>ve</w:t>
      </w:r>
      <w:proofErr w:type="spellEnd"/>
      <w:r w:rsidRPr="00AA5E2B">
        <w:rPr>
          <w:rFonts w:ascii="Times New Roman" w:hAnsi="Times New Roman" w:cs="Times New Roman"/>
          <w:color w:val="000000" w:themeColor="text1"/>
          <w:sz w:val="24"/>
          <w:szCs w:val="24"/>
        </w:rPr>
        <w:t xml:space="preserve"> </w:t>
      </w:r>
      <w:proofErr w:type="spellStart"/>
      <w:r w:rsidRPr="00AA5E2B">
        <w:rPr>
          <w:rFonts w:ascii="Times New Roman" w:hAnsi="Times New Roman" w:cs="Times New Roman"/>
          <w:color w:val="000000" w:themeColor="text1"/>
          <w:sz w:val="24"/>
          <w:szCs w:val="24"/>
        </w:rPr>
        <w:t>Enstitü</w:t>
      </w:r>
      <w:proofErr w:type="spellEnd"/>
      <w:r w:rsidRPr="00AA5E2B">
        <w:rPr>
          <w:rFonts w:ascii="Times New Roman" w:hAnsi="Times New Roman" w:cs="Times New Roman"/>
          <w:color w:val="000000" w:themeColor="text1"/>
          <w:sz w:val="24"/>
          <w:szCs w:val="24"/>
        </w:rPr>
        <w:t xml:space="preserve"> </w:t>
      </w:r>
      <w:proofErr w:type="spellStart"/>
      <w:r w:rsidRPr="00AA5E2B">
        <w:rPr>
          <w:rFonts w:ascii="Times New Roman" w:hAnsi="Times New Roman" w:cs="Times New Roman"/>
          <w:color w:val="000000" w:themeColor="text1"/>
          <w:sz w:val="24"/>
          <w:szCs w:val="24"/>
        </w:rPr>
        <w:t>Müdürü</w:t>
      </w:r>
      <w:proofErr w:type="spellEnd"/>
      <w:r w:rsidRPr="00AA5E2B">
        <w:rPr>
          <w:rFonts w:ascii="Times New Roman" w:hAnsi="Times New Roman" w:cs="Times New Roman"/>
          <w:color w:val="000000" w:themeColor="text1"/>
          <w:sz w:val="24"/>
          <w:szCs w:val="24"/>
        </w:rPr>
        <w:t xml:space="preserve"> </w:t>
      </w:r>
      <w:proofErr w:type="spellStart"/>
      <w:r w:rsidRPr="00AA5E2B">
        <w:rPr>
          <w:rFonts w:ascii="Times New Roman" w:hAnsi="Times New Roman" w:cs="Times New Roman"/>
          <w:color w:val="000000" w:themeColor="text1"/>
          <w:sz w:val="24"/>
          <w:szCs w:val="24"/>
        </w:rPr>
        <w:t>onayıyla</w:t>
      </w:r>
      <w:proofErr w:type="spellEnd"/>
      <w:r w:rsidRPr="00AA5E2B">
        <w:rPr>
          <w:rFonts w:ascii="Times New Roman" w:hAnsi="Times New Roman" w:cs="Times New Roman"/>
          <w:color w:val="000000" w:themeColor="text1"/>
          <w:sz w:val="24"/>
          <w:szCs w:val="24"/>
        </w:rPr>
        <w:t xml:space="preserve"> </w:t>
      </w:r>
      <w:proofErr w:type="spellStart"/>
      <w:r w:rsidRPr="00AA5E2B">
        <w:rPr>
          <w:rFonts w:ascii="Times New Roman" w:hAnsi="Times New Roman" w:cs="Times New Roman"/>
          <w:color w:val="000000" w:themeColor="text1"/>
          <w:sz w:val="24"/>
          <w:szCs w:val="24"/>
        </w:rPr>
        <w:t>güncellenir</w:t>
      </w:r>
      <w:proofErr w:type="spellEnd"/>
      <w:r w:rsidRPr="00AA5E2B">
        <w:rPr>
          <w:rFonts w:ascii="Times New Roman" w:hAnsi="Times New Roman" w:cs="Times New Roman"/>
          <w:color w:val="000000" w:themeColor="text1"/>
          <w:sz w:val="24"/>
          <w:szCs w:val="24"/>
        </w:rPr>
        <w:t>.</w:t>
      </w:r>
      <w:r w:rsidR="00CE4E01" w:rsidRPr="00AA5E2B">
        <w:rPr>
          <w:rFonts w:ascii="Times New Roman" w:hAnsi="Times New Roman" w:cs="Times New Roman"/>
          <w:color w:val="000000" w:themeColor="text1"/>
          <w:sz w:val="24"/>
          <w:szCs w:val="24"/>
        </w:rPr>
        <w:t xml:space="preserve"> </w:t>
      </w:r>
      <w:proofErr w:type="spellStart"/>
      <w:r w:rsidR="00CE4E01" w:rsidRPr="00AA5E2B">
        <w:rPr>
          <w:rFonts w:ascii="Times New Roman" w:hAnsi="Times New Roman" w:cs="Times New Roman"/>
          <w:color w:val="000000" w:themeColor="text1"/>
          <w:sz w:val="24"/>
          <w:szCs w:val="24"/>
        </w:rPr>
        <w:t>Erciyes</w:t>
      </w:r>
      <w:proofErr w:type="spellEnd"/>
      <w:r w:rsidR="00CE4E01" w:rsidRPr="00AA5E2B">
        <w:rPr>
          <w:rFonts w:ascii="Times New Roman" w:hAnsi="Times New Roman" w:cs="Times New Roman"/>
          <w:color w:val="000000" w:themeColor="text1"/>
          <w:sz w:val="24"/>
          <w:szCs w:val="24"/>
        </w:rPr>
        <w:t xml:space="preserve"> </w:t>
      </w:r>
      <w:proofErr w:type="spellStart"/>
      <w:r w:rsidR="00CE4E01" w:rsidRPr="00AA5E2B">
        <w:rPr>
          <w:rFonts w:ascii="Times New Roman" w:hAnsi="Times New Roman" w:cs="Times New Roman"/>
          <w:color w:val="000000" w:themeColor="text1"/>
          <w:sz w:val="24"/>
          <w:szCs w:val="24"/>
        </w:rPr>
        <w:t>Üniversitesi</w:t>
      </w:r>
      <w:proofErr w:type="spellEnd"/>
      <w:r w:rsidR="00CE4E01" w:rsidRPr="00AA5E2B">
        <w:rPr>
          <w:rFonts w:ascii="Times New Roman" w:hAnsi="Times New Roman" w:cs="Times New Roman"/>
          <w:color w:val="000000" w:themeColor="text1"/>
          <w:sz w:val="24"/>
          <w:szCs w:val="24"/>
        </w:rPr>
        <w:t xml:space="preserve"> </w:t>
      </w:r>
      <w:proofErr w:type="spellStart"/>
      <w:r w:rsidR="00CE4E01" w:rsidRPr="00AA5E2B">
        <w:rPr>
          <w:rFonts w:ascii="Times New Roman" w:hAnsi="Times New Roman" w:cs="Times New Roman"/>
          <w:color w:val="000000" w:themeColor="text1"/>
          <w:sz w:val="24"/>
          <w:szCs w:val="24"/>
        </w:rPr>
        <w:t>Senatosuna</w:t>
      </w:r>
      <w:proofErr w:type="spellEnd"/>
      <w:r w:rsidR="00CE4E01" w:rsidRPr="00AA5E2B">
        <w:rPr>
          <w:rFonts w:ascii="Times New Roman" w:hAnsi="Times New Roman" w:cs="Times New Roman"/>
          <w:color w:val="000000" w:themeColor="text1"/>
          <w:sz w:val="24"/>
          <w:szCs w:val="24"/>
        </w:rPr>
        <w:t xml:space="preserve"> </w:t>
      </w:r>
      <w:proofErr w:type="spellStart"/>
      <w:r w:rsidR="00CE4E01" w:rsidRPr="00AA5E2B">
        <w:rPr>
          <w:rFonts w:ascii="Times New Roman" w:hAnsi="Times New Roman" w:cs="Times New Roman"/>
          <w:color w:val="000000" w:themeColor="text1"/>
          <w:sz w:val="24"/>
          <w:szCs w:val="24"/>
        </w:rPr>
        <w:t>gerekli</w:t>
      </w:r>
      <w:proofErr w:type="spellEnd"/>
      <w:r w:rsidR="00CE4E01" w:rsidRPr="00AA5E2B">
        <w:rPr>
          <w:rFonts w:ascii="Times New Roman" w:hAnsi="Times New Roman" w:cs="Times New Roman"/>
          <w:color w:val="000000" w:themeColor="text1"/>
          <w:sz w:val="24"/>
          <w:szCs w:val="24"/>
        </w:rPr>
        <w:t xml:space="preserve"> </w:t>
      </w:r>
      <w:proofErr w:type="spellStart"/>
      <w:r w:rsidR="00CE4E01" w:rsidRPr="00AA5E2B">
        <w:rPr>
          <w:rFonts w:ascii="Times New Roman" w:hAnsi="Times New Roman" w:cs="Times New Roman"/>
          <w:color w:val="000000" w:themeColor="text1"/>
          <w:sz w:val="24"/>
          <w:szCs w:val="24"/>
        </w:rPr>
        <w:t>durumlarda</w:t>
      </w:r>
      <w:proofErr w:type="spellEnd"/>
      <w:r w:rsidR="00CE4E01" w:rsidRPr="00AA5E2B">
        <w:rPr>
          <w:rFonts w:ascii="Times New Roman" w:hAnsi="Times New Roman" w:cs="Times New Roman"/>
          <w:color w:val="000000" w:themeColor="text1"/>
          <w:sz w:val="24"/>
          <w:szCs w:val="24"/>
        </w:rPr>
        <w:t xml:space="preserve"> </w:t>
      </w:r>
      <w:proofErr w:type="spellStart"/>
      <w:r w:rsidR="00CE4E01" w:rsidRPr="00AA5E2B">
        <w:rPr>
          <w:rFonts w:ascii="Times New Roman" w:hAnsi="Times New Roman" w:cs="Times New Roman"/>
          <w:color w:val="000000" w:themeColor="text1"/>
          <w:sz w:val="24"/>
          <w:szCs w:val="24"/>
        </w:rPr>
        <w:t>bilgilendirme</w:t>
      </w:r>
      <w:proofErr w:type="spellEnd"/>
      <w:r w:rsidR="00CE4E01" w:rsidRPr="00AA5E2B">
        <w:rPr>
          <w:rFonts w:ascii="Times New Roman" w:hAnsi="Times New Roman" w:cs="Times New Roman"/>
          <w:color w:val="000000" w:themeColor="text1"/>
          <w:sz w:val="24"/>
          <w:szCs w:val="24"/>
        </w:rPr>
        <w:t xml:space="preserve"> </w:t>
      </w:r>
      <w:proofErr w:type="spellStart"/>
      <w:r w:rsidR="00CE4E01" w:rsidRPr="00AA5E2B">
        <w:rPr>
          <w:rFonts w:ascii="Times New Roman" w:hAnsi="Times New Roman" w:cs="Times New Roman"/>
          <w:color w:val="000000" w:themeColor="text1"/>
          <w:sz w:val="24"/>
          <w:szCs w:val="24"/>
        </w:rPr>
        <w:t>yapılır</w:t>
      </w:r>
      <w:proofErr w:type="spellEnd"/>
      <w:r w:rsidR="00CE4E01" w:rsidRPr="00AA5E2B">
        <w:rPr>
          <w:rFonts w:ascii="Times New Roman" w:hAnsi="Times New Roman" w:cs="Times New Roman"/>
          <w:color w:val="000000" w:themeColor="text1"/>
          <w:sz w:val="24"/>
          <w:szCs w:val="24"/>
        </w:rPr>
        <w:t xml:space="preserve">. </w:t>
      </w:r>
    </w:p>
    <w:p w14:paraId="17D743D9" w14:textId="77777777" w:rsidR="005A68DE" w:rsidRPr="00AA5E2B" w:rsidRDefault="005A68DE">
      <w:pPr>
        <w:rPr>
          <w:rFonts w:ascii="Times New Roman" w:hAnsi="Times New Roman" w:cs="Times New Roman"/>
          <w:color w:val="000000" w:themeColor="text1"/>
          <w:sz w:val="24"/>
          <w:szCs w:val="24"/>
        </w:rPr>
      </w:pPr>
    </w:p>
    <w:sectPr w:rsidR="005A68DE" w:rsidRPr="00AA5E2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1439377332">
    <w:abstractNumId w:val="8"/>
  </w:num>
  <w:num w:numId="2" w16cid:durableId="1248921158">
    <w:abstractNumId w:val="6"/>
  </w:num>
  <w:num w:numId="3" w16cid:durableId="12533542">
    <w:abstractNumId w:val="5"/>
  </w:num>
  <w:num w:numId="4" w16cid:durableId="1845054163">
    <w:abstractNumId w:val="4"/>
  </w:num>
  <w:num w:numId="5" w16cid:durableId="523978727">
    <w:abstractNumId w:val="7"/>
  </w:num>
  <w:num w:numId="6" w16cid:durableId="179126109">
    <w:abstractNumId w:val="3"/>
  </w:num>
  <w:num w:numId="7" w16cid:durableId="898786179">
    <w:abstractNumId w:val="2"/>
  </w:num>
  <w:num w:numId="8" w16cid:durableId="1047795944">
    <w:abstractNumId w:val="1"/>
  </w:num>
  <w:num w:numId="9" w16cid:durableId="1713266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3195"/>
    <w:rsid w:val="0015074B"/>
    <w:rsid w:val="0029639D"/>
    <w:rsid w:val="00326F90"/>
    <w:rsid w:val="003C3F5D"/>
    <w:rsid w:val="005A68DE"/>
    <w:rsid w:val="007E50C4"/>
    <w:rsid w:val="00AA1D8D"/>
    <w:rsid w:val="00AA5E2B"/>
    <w:rsid w:val="00B47730"/>
    <w:rsid w:val="00CB0664"/>
    <w:rsid w:val="00CE4E01"/>
    <w:rsid w:val="00D0154D"/>
    <w:rsid w:val="00D567DD"/>
    <w:rsid w:val="00E168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2ACF9C"/>
  <w14:defaultImageDpi w14:val="300"/>
  <w15:docId w15:val="{B9828FE2-BD6B-444D-B817-D2070A3A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Burak Erdem Bulte</cp:lastModifiedBy>
  <cp:revision>6</cp:revision>
  <dcterms:created xsi:type="dcterms:W3CDTF">2013-12-23T23:15:00Z</dcterms:created>
  <dcterms:modified xsi:type="dcterms:W3CDTF">2025-12-30T11:18:00Z</dcterms:modified>
  <cp:category/>
</cp:coreProperties>
</file>