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89B" w14:textId="77777777" w:rsidR="00470B44" w:rsidRPr="00470B44" w:rsidRDefault="00470B44" w:rsidP="00470B44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29B46113" w14:textId="76F48C97" w:rsidR="000E66C7" w:rsidRPr="00470B44" w:rsidRDefault="00000000" w:rsidP="00470B44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ORPHEUS </w:t>
      </w:r>
      <w:proofErr w:type="spellStart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proofErr w:type="spellEnd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Şeması</w:t>
      </w:r>
    </w:p>
    <w:p w14:paraId="07FCDF7C" w14:textId="77777777" w:rsidR="000E66C7" w:rsidRPr="00470B44" w:rsidRDefault="000E66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659C3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Başlangıç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Doktora programı ve tez süreçleriyle ilgili geri bildirimlerin toplanması  </w:t>
      </w:r>
    </w:p>
    <w:p w14:paraId="737E4CC7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Danışmanlar ve öğrenciler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Süreçlerde yaşanan sorunları iletir  </w:t>
      </w:r>
    </w:p>
    <w:p w14:paraId="4F545E4F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Komisyon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standartlarına göre değerlendirme gündemi oluşturur  </w:t>
      </w:r>
    </w:p>
    <w:p w14:paraId="72B2EBD1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Tez İzleme Komitesi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Raporlar komisyona iletilir  </w:t>
      </w:r>
    </w:p>
    <w:p w14:paraId="550D9913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Komisyon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Program, danışmanlık ve araştırma süreçlerini analiz eder  </w:t>
      </w:r>
    </w:p>
    <w:p w14:paraId="05B65A54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Eksik alanlar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ORPHEUS kriterlerine göre belirlenir  </w:t>
      </w:r>
    </w:p>
    <w:p w14:paraId="3FB3F59F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Komisyon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İyileştirme önerileri oluşturur  </w:t>
      </w:r>
    </w:p>
    <w:p w14:paraId="75E2BBEF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Öneriler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Enstitü Yönetim Kuruluna sunulur  </w:t>
      </w:r>
    </w:p>
    <w:p w14:paraId="1650C49A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Yönetim Kurulu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Uygulanacak kararları onaylar  </w:t>
      </w:r>
    </w:p>
    <w:p w14:paraId="3392F654" w14:textId="77777777" w:rsidR="000E66C7" w:rsidRPr="00470B4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B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Komisyon →</w:t>
      </w:r>
      <w:r w:rsidRPr="00470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Uygulamaları izler ve yeni döngüye geçer  </w:t>
      </w:r>
    </w:p>
    <w:p w14:paraId="2800B8B4" w14:textId="77777777" w:rsidR="000E66C7" w:rsidRPr="00F664D5" w:rsidRDefault="000E66C7">
      <w:pPr>
        <w:rPr>
          <w:color w:val="000000" w:themeColor="text1"/>
        </w:rPr>
      </w:pPr>
    </w:p>
    <w:p w14:paraId="3EBA901B" w14:textId="77777777" w:rsidR="00F664D5" w:rsidRPr="00F664D5" w:rsidRDefault="00F664D5">
      <w:pPr>
        <w:rPr>
          <w:color w:val="000000" w:themeColor="text1"/>
        </w:rPr>
      </w:pPr>
    </w:p>
    <w:sectPr w:rsidR="00F664D5" w:rsidRPr="00F664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206635">
    <w:abstractNumId w:val="8"/>
  </w:num>
  <w:num w:numId="2" w16cid:durableId="262307070">
    <w:abstractNumId w:val="6"/>
  </w:num>
  <w:num w:numId="3" w16cid:durableId="265893367">
    <w:abstractNumId w:val="5"/>
  </w:num>
  <w:num w:numId="4" w16cid:durableId="473256832">
    <w:abstractNumId w:val="4"/>
  </w:num>
  <w:num w:numId="5" w16cid:durableId="1424573861">
    <w:abstractNumId w:val="7"/>
  </w:num>
  <w:num w:numId="6" w16cid:durableId="1477334210">
    <w:abstractNumId w:val="3"/>
  </w:num>
  <w:num w:numId="7" w16cid:durableId="1207791359">
    <w:abstractNumId w:val="2"/>
  </w:num>
  <w:num w:numId="8" w16cid:durableId="1507213988">
    <w:abstractNumId w:val="1"/>
  </w:num>
  <w:num w:numId="9" w16cid:durableId="7995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6C7"/>
    <w:rsid w:val="0015074B"/>
    <w:rsid w:val="0029639D"/>
    <w:rsid w:val="00326F90"/>
    <w:rsid w:val="00470B44"/>
    <w:rsid w:val="00AA1D8D"/>
    <w:rsid w:val="00B47730"/>
    <w:rsid w:val="00CB0664"/>
    <w:rsid w:val="00E168A6"/>
    <w:rsid w:val="00F664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E4B4B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622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3</cp:revision>
  <dcterms:created xsi:type="dcterms:W3CDTF">2013-12-23T23:15:00Z</dcterms:created>
  <dcterms:modified xsi:type="dcterms:W3CDTF">2025-12-24T12:12:00Z</dcterms:modified>
  <cp:category/>
</cp:coreProperties>
</file>