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D580" w14:textId="77777777" w:rsidR="00CE4D9F" w:rsidRPr="00CE4D9F" w:rsidRDefault="00CE4D9F" w:rsidP="00CE4D9F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14:paraId="6774AF4B" w14:textId="3B4D72CC" w:rsidR="003C1494" w:rsidRPr="00CE4D9F" w:rsidRDefault="00000000" w:rsidP="00CE4D9F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ORPHEUS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Çalışma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Esasları</w:t>
      </w:r>
      <w:proofErr w:type="spellEnd"/>
    </w:p>
    <w:p w14:paraId="5B51AFEC" w14:textId="77777777" w:rsidR="00CE4D9F" w:rsidRPr="00CE4D9F" w:rsidRDefault="00CE4D9F" w:rsidP="00CE4D9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D448CC" w14:textId="77777777" w:rsidR="00CE4D9F" w:rsidRPr="00CE4D9F" w:rsidRDefault="00CE4D9F" w:rsidP="00CE4D9F">
      <w:pPr>
        <w:pStyle w:val="GvdeMetni"/>
        <w:spacing w:before="10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F9B418" w14:textId="77777777" w:rsidR="00CE4D9F" w:rsidRPr="00CE4D9F" w:rsidRDefault="00CE4D9F" w:rsidP="00CE4D9F">
      <w:pPr>
        <w:pStyle w:val="ListeParagraf"/>
        <w:widowControl w:val="0"/>
        <w:numPr>
          <w:ilvl w:val="0"/>
          <w:numId w:val="11"/>
        </w:numPr>
        <w:tabs>
          <w:tab w:val="left" w:pos="152"/>
        </w:tabs>
        <w:autoSpaceDE w:val="0"/>
        <w:autoSpaceDN w:val="0"/>
        <w:spacing w:after="0" w:line="240" w:lineRule="auto"/>
        <w:ind w:left="152" w:right="153" w:hanging="152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BÖLÜM</w:t>
      </w:r>
    </w:p>
    <w:p w14:paraId="317ECB78" w14:textId="77777777" w:rsidR="00CE4D9F" w:rsidRPr="00CE4D9F" w:rsidRDefault="00CE4D9F" w:rsidP="00CE4D9F">
      <w:pPr>
        <w:pStyle w:val="Balk1"/>
        <w:spacing w:before="137"/>
        <w:ind w:left="1549" w:right="148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(Amaç,</w:t>
      </w:r>
      <w:r w:rsidRPr="00CE4D9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Kapsam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4D9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Dayanak</w:t>
      </w:r>
      <w:proofErr w:type="spellEnd"/>
      <w:r w:rsidRPr="00CE4D9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Tanımlar</w:t>
      </w:r>
      <w:proofErr w:type="spellEnd"/>
      <w:r w:rsidRPr="00CE4D9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)</w:t>
      </w:r>
    </w:p>
    <w:p w14:paraId="298D2E37" w14:textId="77777777" w:rsidR="003C1494" w:rsidRPr="00CE4D9F" w:rsidRDefault="003C14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32BB17" w14:textId="77777777" w:rsidR="003C1494" w:rsidRPr="00CE4D9F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1 – Amaç</w:t>
      </w:r>
    </w:p>
    <w:p w14:paraId="3D40234B" w14:textId="77777777" w:rsidR="003C1494" w:rsidRPr="00CE4D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Esasların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amacı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Erciyes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Üniversitesi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Bilimleri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Enstitüsü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bünyesinde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yürütülen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doktora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eğitiminde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ORPHEUS (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Organisation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PhD Education in Biomedicine and Health Sciences in the European System)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standartları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uyumu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sağlamak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doktora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tez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süreçlerini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geliştirmek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izlemek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kalite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güvence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mekanizmalarını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desteklemek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üzere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Komisyonun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görev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yetki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sorumluluklarını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belirlemektir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96C817" w14:textId="77777777" w:rsidR="003C1494" w:rsidRPr="00CE4D9F" w:rsidRDefault="003C14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86FE03" w14:textId="77777777" w:rsidR="003C1494" w:rsidRPr="00CE4D9F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2 –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Kapsam</w:t>
      </w:r>
      <w:proofErr w:type="spellEnd"/>
    </w:p>
    <w:p w14:paraId="3CCB82E5" w14:textId="77777777" w:rsidR="003C1494" w:rsidRPr="00CE4D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Esaslar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doktora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eğitiminin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yapısı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işleyişi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öğrenci-danışman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ilişkileri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etiği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tez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süreci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değerlendirme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uygulamaları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ORPHEUS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standartlarına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uyum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çalışmalarını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kapsar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6961CE" w14:textId="77777777" w:rsidR="003C1494" w:rsidRPr="00CE4D9F" w:rsidRDefault="003C14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DA1B23" w14:textId="77777777" w:rsidR="003C1494" w:rsidRPr="00CE4D9F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3 –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Dayanak</w:t>
      </w:r>
      <w:proofErr w:type="spellEnd"/>
    </w:p>
    <w:p w14:paraId="114FFEDC" w14:textId="77777777" w:rsidR="003C1494" w:rsidRPr="00CE4D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Esaslar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2547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sayılı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Yükseköğretim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Kanunu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ORPHEUS Best Practices Guidelines, YÖK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YÖKAK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kalite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standartları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Lisansüstü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Yönetmeliği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Kalite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Güvence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Sistemi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doğrultusunda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hazırlanmıştır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F0FC30" w14:textId="77777777" w:rsidR="003C1494" w:rsidRDefault="003C14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8A86C7" w14:textId="77777777" w:rsid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9E4AC" w14:textId="77777777" w:rsid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1AA50B" w14:textId="77777777" w:rsidR="00CE4D9F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07951A" w14:textId="77777777" w:rsidR="003C1494" w:rsidRPr="00CE4D9F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Madde 4 –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Tanımlar</w:t>
      </w:r>
      <w:proofErr w:type="spellEnd"/>
    </w:p>
    <w:p w14:paraId="79EFF436" w14:textId="77777777" w:rsidR="003C1494" w:rsidRPr="00CE4D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Üniversite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Erciyes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Üniversitesini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578BFDF" w14:textId="77777777" w:rsidR="003C1494" w:rsidRPr="00CE4D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Bilimleri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Enstitüsünü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465720E" w14:textId="77777777" w:rsidR="003C1494" w:rsidRPr="00CE4D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Müdür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Müdürünü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2D544B9" w14:textId="77777777" w:rsidR="003C1494" w:rsidRPr="00CE4D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ORPHEUS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Komisyonunu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ABA4B8C" w14:textId="77777777" w:rsidR="003C1494" w:rsidRPr="00CE4D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ORPHEUS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Standartları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Doktora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eğitiminde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kaliteyi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güvence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altına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alan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uluslararası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ölçütleri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7F0E146" w14:textId="77777777" w:rsidR="003C1494" w:rsidRPr="00CE4D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f)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Paydaş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Doktora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öğrencileri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danışmanlar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jüri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üyeleri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mezunlar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birimleri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ifade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eder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FF02BC" w14:textId="77777777" w:rsidR="003C1494" w:rsidRPr="00CE4D9F" w:rsidRDefault="003C149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18CAFF" w14:textId="77777777" w:rsidR="003C1494" w:rsidRPr="00CE4D9F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5 –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Üyeleri</w:t>
      </w:r>
      <w:proofErr w:type="spellEnd"/>
    </w:p>
    <w:p w14:paraId="6A309DA2" w14:textId="1AB7A3A1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1-Komisyon;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farklı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fakültelerden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ORPHEUS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deneyimi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olan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doktora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programlarında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görev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alan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üyeleri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arasından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seçilir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661C3993" w14:textId="35726B47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2-Enstitü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Müdürü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önerilir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96E74" w:rsidRPr="008C6052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="00096E74" w:rsidRPr="008C6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052">
        <w:rPr>
          <w:rFonts w:ascii="Times New Roman" w:hAnsi="Times New Roman" w:cs="Times New Roman"/>
          <w:color w:val="000000" w:themeColor="text1"/>
          <w:sz w:val="24"/>
          <w:szCs w:val="24"/>
        </w:rPr>
        <w:t>Kurulu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yıllığına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görevlendirilir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63D9A18E" w14:textId="55C22A47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3-Enstitü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Sekreteri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raportör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olarak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görev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yapar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2F17A6AB" w14:textId="01E15973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4-Gerektiğinde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dış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paydaşlar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merkezi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temsilcileri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etik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kurul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temsilcileri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toplantılara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davet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edilebilir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3961BF0B" w14:textId="77777777" w:rsidR="003C1494" w:rsidRPr="00CE4D9F" w:rsidRDefault="003C14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EAE96D" w14:textId="77777777" w:rsidR="003C1494" w:rsidRPr="00CE4D9F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6 –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Çalışma</w:t>
      </w:r>
      <w:proofErr w:type="spellEnd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Usul</w:t>
      </w:r>
      <w:proofErr w:type="spellEnd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Esasları</w:t>
      </w:r>
      <w:proofErr w:type="spellEnd"/>
    </w:p>
    <w:p w14:paraId="5009F208" w14:textId="084AED79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1-Komisyon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yılda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kez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toplanır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gerekli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durumlarda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olağanüstü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yapılabilir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28970B6D" w14:textId="7A41A707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2-Gündem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Başkanı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belirlenir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459E2B5D" w14:textId="4BDC465B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3-Kararlar oy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çokluğu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alınır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5FF275A9" w14:textId="6219A9CA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4-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Doktora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izleme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etiği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yönetimi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danışmanlık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süreçleri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gibi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konularda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çalışma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grupları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oluşturulabilir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3ADDC11A" w14:textId="52E84CA4" w:rsidR="00CE4D9F" w:rsidRPr="00CE4D9F" w:rsidRDefault="00CE4D9F" w:rsidP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Kararlar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tutanak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altına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alınır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birimlere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bildirilir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99BFC7" w14:textId="77777777" w:rsidR="00CE4D9F" w:rsidRPr="00CE4D9F" w:rsidRDefault="00CE4D9F" w:rsidP="00CE4D9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64CA16" w14:textId="69D4DBA0" w:rsidR="003C1494" w:rsidRPr="00CE4D9F" w:rsidRDefault="00CE4D9F" w:rsidP="00CE4D9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BÖLÜM</w:t>
      </w:r>
    </w:p>
    <w:p w14:paraId="62A95B66" w14:textId="31635AD2" w:rsidR="003C1494" w:rsidRPr="00CE4D9F" w:rsidRDefault="00CE4D9F" w:rsidP="00CE4D9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</w:t>
      </w:r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Görevler</w:t>
      </w:r>
      <w:proofErr w:type="spellEnd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Sorumluluklar</w:t>
      </w:r>
      <w:proofErr w:type="spellEnd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162434BE" w14:textId="77777777" w:rsidR="003C1494" w:rsidRPr="00CE4D9F" w:rsidRDefault="003C14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082AF4" w14:textId="77777777" w:rsidR="003C1494" w:rsidRPr="00CE4D9F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7 –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Görev</w:t>
      </w:r>
      <w:proofErr w:type="spellEnd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Sorumluluklar</w:t>
      </w:r>
      <w:proofErr w:type="spellEnd"/>
    </w:p>
    <w:p w14:paraId="02648286" w14:textId="77777777" w:rsidR="003C1494" w:rsidRPr="00CE4D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Komisyonun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görevleri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şunlardır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F004C7" w14:textId="77777777" w:rsidR="003C1494" w:rsidRPr="00CE4D9F" w:rsidRDefault="003C14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F425AD" w14:textId="2DF19C14" w:rsidR="003C1494" w:rsidRPr="00D57E29" w:rsidRDefault="00D57E29" w:rsidP="00D57E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1-</w:t>
      </w:r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Doktora </w:t>
      </w:r>
      <w:proofErr w:type="spellStart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>programlarında</w:t>
      </w:r>
      <w:proofErr w:type="spellEnd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ORPHEUS </w:t>
      </w:r>
      <w:proofErr w:type="spellStart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>standartlarına</w:t>
      </w:r>
      <w:proofErr w:type="spellEnd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>uyumu</w:t>
      </w:r>
      <w:proofErr w:type="spellEnd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>sağlamak</w:t>
      </w:r>
      <w:proofErr w:type="spellEnd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>üzere</w:t>
      </w:r>
      <w:proofErr w:type="spellEnd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>değerlendirmeler</w:t>
      </w:r>
      <w:proofErr w:type="spellEnd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>yapmak</w:t>
      </w:r>
      <w:proofErr w:type="spellEnd"/>
      <w:r w:rsidR="00CE4D9F" w:rsidRPr="00D57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3F565775" w14:textId="528171B3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  <w:r w:rsidR="00D57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Doktora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tez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sürecinin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kalitesini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izlemek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değerlendirmek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iyileştirme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önerileri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geliştirmek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6E65F5C6" w14:textId="7E86CEFC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Danışmanlık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uygulamalarının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uluslararası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standartlara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uygunluğunu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izlemek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589297B4" w14:textId="4FCB1EA7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4-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etiği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dürüstlük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yönetimi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süreçlerini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güçlendirmek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0AD2A817" w14:textId="02BAA8B5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Doktora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öğrencilerine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yönelik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bilgilendirme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toplantıları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rehberlik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faaliyetleri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planlamak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4E8729B6" w14:textId="33BD03E8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6-Tez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izleme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komiteleri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jüri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süreçlerinin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standartlara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uygun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yürütülmesini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takip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etmek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3257FD2A" w14:textId="6715E9FC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7-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Doktora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programlarının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üretkenliği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çıktılarıyla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toplamak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raporlamak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74980A1F" w14:textId="1CCB6FCC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8- ORPHEUS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Etiketi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başvuru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hazırlıklarını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yürütmek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kanıt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dosyalarını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toplamak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07C94D9D" w14:textId="37F4C272" w:rsidR="003C1494" w:rsidRPr="00CE4D9F" w:rsidRDefault="00CE4D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9-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Müdürlük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yönlendirilen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diğer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konularda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görüş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bildirmek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B3275F" w14:textId="77777777" w:rsidR="003C1494" w:rsidRPr="00CE4D9F" w:rsidRDefault="003C149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FA4F37" w14:textId="77777777" w:rsidR="003C1494" w:rsidRPr="00CE4D9F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8 –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Yürütme</w:t>
      </w:r>
      <w:proofErr w:type="spellEnd"/>
    </w:p>
    <w:p w14:paraId="34BDB371" w14:textId="77777777" w:rsidR="003C1494" w:rsidRPr="00CE4D9F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Esasların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uygulanmasından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Müdürü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sorumludur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99D44F" w14:textId="77777777" w:rsidR="003C1494" w:rsidRPr="00CE4D9F" w:rsidRDefault="003C14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2C7DE" w14:textId="77777777" w:rsidR="003C1494" w:rsidRPr="00CE4D9F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Üyeleri</w:t>
      </w:r>
      <w:proofErr w:type="spellEnd"/>
    </w:p>
    <w:p w14:paraId="226A8284" w14:textId="77777777" w:rsidR="003C1494" w:rsidRPr="00261E0C" w:rsidRDefault="00000000">
      <w:pPr>
        <w:rPr>
          <w:color w:val="000000" w:themeColor="text1"/>
        </w:rPr>
      </w:pP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üyeleri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listesi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sayfasında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ilan</w:t>
      </w:r>
      <w:proofErr w:type="spellEnd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D9F">
        <w:rPr>
          <w:rFonts w:ascii="Times New Roman" w:hAnsi="Times New Roman" w:cs="Times New Roman"/>
          <w:color w:val="000000" w:themeColor="text1"/>
          <w:sz w:val="24"/>
          <w:szCs w:val="24"/>
        </w:rPr>
        <w:t>edilir</w:t>
      </w:r>
      <w:proofErr w:type="spellEnd"/>
      <w:r w:rsidRPr="00261E0C">
        <w:rPr>
          <w:color w:val="000000" w:themeColor="text1"/>
        </w:rPr>
        <w:t>.</w:t>
      </w:r>
    </w:p>
    <w:p w14:paraId="6B1DC6E3" w14:textId="77777777" w:rsidR="003C1494" w:rsidRPr="00261E0C" w:rsidRDefault="003C1494">
      <w:pPr>
        <w:rPr>
          <w:color w:val="000000" w:themeColor="text1"/>
        </w:rPr>
      </w:pPr>
    </w:p>
    <w:sectPr w:rsidR="003C1494" w:rsidRPr="00261E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6C4741"/>
    <w:multiLevelType w:val="hybridMultilevel"/>
    <w:tmpl w:val="E6062F72"/>
    <w:lvl w:ilvl="0" w:tplc="4686E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D47CF"/>
    <w:multiLevelType w:val="hybridMultilevel"/>
    <w:tmpl w:val="EFEE06CC"/>
    <w:lvl w:ilvl="0" w:tplc="264CACE8">
      <w:start w:val="1"/>
      <w:numFmt w:val="upperRoman"/>
      <w:lvlText w:val="%1."/>
      <w:lvlJc w:val="left"/>
      <w:pPr>
        <w:ind w:left="4436" w:hanging="1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4"/>
        <w:szCs w:val="24"/>
        <w:lang w:val="tr-TR" w:eastAsia="en-US" w:bidi="ar-SA"/>
      </w:rPr>
    </w:lvl>
    <w:lvl w:ilvl="1" w:tplc="6764C2D0">
      <w:numFmt w:val="bullet"/>
      <w:lvlText w:val="•"/>
      <w:lvlJc w:val="left"/>
      <w:pPr>
        <w:ind w:left="4974" w:hanging="155"/>
      </w:pPr>
      <w:rPr>
        <w:lang w:val="tr-TR" w:eastAsia="en-US" w:bidi="ar-SA"/>
      </w:rPr>
    </w:lvl>
    <w:lvl w:ilvl="2" w:tplc="246C934E">
      <w:numFmt w:val="bullet"/>
      <w:lvlText w:val="•"/>
      <w:lvlJc w:val="left"/>
      <w:pPr>
        <w:ind w:left="5508" w:hanging="155"/>
      </w:pPr>
      <w:rPr>
        <w:lang w:val="tr-TR" w:eastAsia="en-US" w:bidi="ar-SA"/>
      </w:rPr>
    </w:lvl>
    <w:lvl w:ilvl="3" w:tplc="83D88620">
      <w:numFmt w:val="bullet"/>
      <w:lvlText w:val="•"/>
      <w:lvlJc w:val="left"/>
      <w:pPr>
        <w:ind w:left="6042" w:hanging="155"/>
      </w:pPr>
      <w:rPr>
        <w:lang w:val="tr-TR" w:eastAsia="en-US" w:bidi="ar-SA"/>
      </w:rPr>
    </w:lvl>
    <w:lvl w:ilvl="4" w:tplc="18C6E5D2">
      <w:numFmt w:val="bullet"/>
      <w:lvlText w:val="•"/>
      <w:lvlJc w:val="left"/>
      <w:pPr>
        <w:ind w:left="6576" w:hanging="155"/>
      </w:pPr>
      <w:rPr>
        <w:lang w:val="tr-TR" w:eastAsia="en-US" w:bidi="ar-SA"/>
      </w:rPr>
    </w:lvl>
    <w:lvl w:ilvl="5" w:tplc="564AB5C2">
      <w:numFmt w:val="bullet"/>
      <w:lvlText w:val="•"/>
      <w:lvlJc w:val="left"/>
      <w:pPr>
        <w:ind w:left="7110" w:hanging="155"/>
      </w:pPr>
      <w:rPr>
        <w:lang w:val="tr-TR" w:eastAsia="en-US" w:bidi="ar-SA"/>
      </w:rPr>
    </w:lvl>
    <w:lvl w:ilvl="6" w:tplc="4B02ED4A">
      <w:numFmt w:val="bullet"/>
      <w:lvlText w:val="•"/>
      <w:lvlJc w:val="left"/>
      <w:pPr>
        <w:ind w:left="7644" w:hanging="155"/>
      </w:pPr>
      <w:rPr>
        <w:lang w:val="tr-TR" w:eastAsia="en-US" w:bidi="ar-SA"/>
      </w:rPr>
    </w:lvl>
    <w:lvl w:ilvl="7" w:tplc="C9A8E760">
      <w:numFmt w:val="bullet"/>
      <w:lvlText w:val="•"/>
      <w:lvlJc w:val="left"/>
      <w:pPr>
        <w:ind w:left="8178" w:hanging="155"/>
      </w:pPr>
      <w:rPr>
        <w:lang w:val="tr-TR" w:eastAsia="en-US" w:bidi="ar-SA"/>
      </w:rPr>
    </w:lvl>
    <w:lvl w:ilvl="8" w:tplc="DA72D458">
      <w:numFmt w:val="bullet"/>
      <w:lvlText w:val="•"/>
      <w:lvlJc w:val="left"/>
      <w:pPr>
        <w:ind w:left="8713" w:hanging="155"/>
      </w:pPr>
      <w:rPr>
        <w:lang w:val="tr-TR" w:eastAsia="en-US" w:bidi="ar-SA"/>
      </w:rPr>
    </w:lvl>
  </w:abstractNum>
  <w:abstractNum w:abstractNumId="11" w15:restartNumberingAfterBreak="0">
    <w:nsid w:val="68B2460F"/>
    <w:multiLevelType w:val="hybridMultilevel"/>
    <w:tmpl w:val="A8822F94"/>
    <w:lvl w:ilvl="0" w:tplc="CD060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181893">
    <w:abstractNumId w:val="8"/>
  </w:num>
  <w:num w:numId="2" w16cid:durableId="1501696045">
    <w:abstractNumId w:val="6"/>
  </w:num>
  <w:num w:numId="3" w16cid:durableId="700714349">
    <w:abstractNumId w:val="5"/>
  </w:num>
  <w:num w:numId="4" w16cid:durableId="1565799600">
    <w:abstractNumId w:val="4"/>
  </w:num>
  <w:num w:numId="5" w16cid:durableId="1520847730">
    <w:abstractNumId w:val="7"/>
  </w:num>
  <w:num w:numId="6" w16cid:durableId="121465395">
    <w:abstractNumId w:val="3"/>
  </w:num>
  <w:num w:numId="7" w16cid:durableId="885335815">
    <w:abstractNumId w:val="2"/>
  </w:num>
  <w:num w:numId="8" w16cid:durableId="15926781">
    <w:abstractNumId w:val="1"/>
  </w:num>
  <w:num w:numId="9" w16cid:durableId="1756894946">
    <w:abstractNumId w:val="0"/>
  </w:num>
  <w:num w:numId="10" w16cid:durableId="3139943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37922612">
    <w:abstractNumId w:val="10"/>
  </w:num>
  <w:num w:numId="12" w16cid:durableId="250284353">
    <w:abstractNumId w:val="9"/>
  </w:num>
  <w:num w:numId="13" w16cid:durableId="112332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E74"/>
    <w:rsid w:val="0015074B"/>
    <w:rsid w:val="00261E0C"/>
    <w:rsid w:val="0029639D"/>
    <w:rsid w:val="00326F90"/>
    <w:rsid w:val="003C1494"/>
    <w:rsid w:val="004A07B0"/>
    <w:rsid w:val="008C6052"/>
    <w:rsid w:val="00AA1D8D"/>
    <w:rsid w:val="00B47730"/>
    <w:rsid w:val="00CB0664"/>
    <w:rsid w:val="00CE4D9F"/>
    <w:rsid w:val="00D57E29"/>
    <w:rsid w:val="00E168A6"/>
    <w:rsid w:val="00E709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1FE3E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Burak Erdem Bulte</cp:lastModifiedBy>
  <cp:revision>6</cp:revision>
  <dcterms:created xsi:type="dcterms:W3CDTF">2013-12-23T23:15:00Z</dcterms:created>
  <dcterms:modified xsi:type="dcterms:W3CDTF">2025-12-30T11:13:00Z</dcterms:modified>
  <cp:category/>
</cp:coreProperties>
</file>